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D5D91" w14:textId="30338641" w:rsidR="0011417B" w:rsidRPr="00620D01" w:rsidRDefault="00000000">
      <w:pPr>
        <w:pStyle w:val="KonuBal"/>
        <w:jc w:val="center"/>
        <w:rPr>
          <w:rFonts w:ascii="Times New Roman" w:hAnsi="Times New Roman" w:cs="Times New Roman"/>
          <w:color w:val="auto"/>
        </w:rPr>
      </w:pPr>
      <w:proofErr w:type="spellStart"/>
      <w:r w:rsidRPr="00620D01">
        <w:rPr>
          <w:rFonts w:ascii="Times New Roman" w:hAnsi="Times New Roman" w:cs="Times New Roman"/>
          <w:color w:val="auto"/>
        </w:rPr>
        <w:t>Genişletilmiş</w:t>
      </w:r>
      <w:proofErr w:type="spellEnd"/>
      <w:r w:rsidRPr="00620D01">
        <w:rPr>
          <w:rFonts w:ascii="Times New Roman" w:hAnsi="Times New Roman" w:cs="Times New Roman"/>
          <w:color w:val="auto"/>
        </w:rPr>
        <w:t xml:space="preserve"> </w:t>
      </w:r>
      <w:proofErr w:type="spellStart"/>
      <w:r w:rsidRPr="00620D01">
        <w:rPr>
          <w:rFonts w:ascii="Times New Roman" w:hAnsi="Times New Roman" w:cs="Times New Roman"/>
          <w:color w:val="auto"/>
        </w:rPr>
        <w:t>Özet</w:t>
      </w:r>
      <w:proofErr w:type="spellEnd"/>
      <w:r w:rsidR="00620D01" w:rsidRPr="00620D01">
        <w:rPr>
          <w:rFonts w:ascii="Times New Roman" w:hAnsi="Times New Roman" w:cs="Times New Roman"/>
          <w:color w:val="auto"/>
        </w:rPr>
        <w:t xml:space="preserve"> </w:t>
      </w:r>
      <w:proofErr w:type="spellStart"/>
      <w:r w:rsidR="00620D01" w:rsidRPr="00620D01">
        <w:rPr>
          <w:rFonts w:ascii="Times New Roman" w:hAnsi="Times New Roman" w:cs="Times New Roman"/>
          <w:color w:val="auto"/>
        </w:rPr>
        <w:t>Kuralları</w:t>
      </w:r>
      <w:proofErr w:type="spellEnd"/>
    </w:p>
    <w:p w14:paraId="4E2F7968" w14:textId="77777777" w:rsidR="00620D01" w:rsidRDefault="00000000" w:rsidP="00620D01">
      <w:pPr>
        <w:spacing w:after="120" w:line="360" w:lineRule="auto"/>
        <w:jc w:val="both"/>
        <w:rPr>
          <w:rFonts w:cs="Times New Roman"/>
        </w:rPr>
      </w:pPr>
      <w:r w:rsidRPr="00620D01">
        <w:rPr>
          <w:rFonts w:cs="Times New Roman"/>
        </w:rPr>
        <w:t xml:space="preserve">Kongre kapsamında genişletilmiş özet formatında gönderilecek bildiriler aşağıdaki kurallara uygun olarak hazırlanmalıdır. Genişletilmiş özetler bilimsel değerlendirme sürecine tabi tutulacak ve kabul edilen çalışmalar kongre programında sunulabilecektir. Ancak ödül değerlendirmesine yalnızca tam metin bildiri olarak </w:t>
      </w:r>
      <w:proofErr w:type="spellStart"/>
      <w:r w:rsidRPr="00620D01">
        <w:rPr>
          <w:rFonts w:cs="Times New Roman"/>
        </w:rPr>
        <w:t>gönderilen</w:t>
      </w:r>
      <w:proofErr w:type="spellEnd"/>
      <w:r w:rsidRPr="00620D01">
        <w:rPr>
          <w:rFonts w:cs="Times New Roman"/>
        </w:rPr>
        <w:t xml:space="preserve"> </w:t>
      </w:r>
      <w:proofErr w:type="spellStart"/>
      <w:r w:rsidRPr="00620D01">
        <w:rPr>
          <w:rFonts w:cs="Times New Roman"/>
        </w:rPr>
        <w:t>çalışmalar</w:t>
      </w:r>
      <w:proofErr w:type="spellEnd"/>
      <w:r w:rsidRPr="00620D01">
        <w:rPr>
          <w:rFonts w:cs="Times New Roman"/>
        </w:rPr>
        <w:t xml:space="preserve"> </w:t>
      </w:r>
      <w:proofErr w:type="spellStart"/>
      <w:r w:rsidRPr="00620D01">
        <w:rPr>
          <w:rFonts w:cs="Times New Roman"/>
        </w:rPr>
        <w:t>dahil</w:t>
      </w:r>
      <w:proofErr w:type="spellEnd"/>
      <w:r w:rsidRPr="00620D01">
        <w:rPr>
          <w:rFonts w:cs="Times New Roman"/>
        </w:rPr>
        <w:t xml:space="preserve"> </w:t>
      </w:r>
      <w:proofErr w:type="spellStart"/>
      <w:r w:rsidRPr="00620D01">
        <w:rPr>
          <w:rFonts w:cs="Times New Roman"/>
        </w:rPr>
        <w:t>edilecektir</w:t>
      </w:r>
      <w:proofErr w:type="spellEnd"/>
      <w:r w:rsidRPr="00620D01">
        <w:rPr>
          <w:rFonts w:cs="Times New Roman"/>
        </w:rPr>
        <w:t>.</w:t>
      </w:r>
    </w:p>
    <w:p w14:paraId="6473EF16" w14:textId="4D7D94CC" w:rsidR="00620D01" w:rsidRPr="00620D01" w:rsidRDefault="00620D01" w:rsidP="00620D01">
      <w:pPr>
        <w:spacing w:after="120" w:line="360" w:lineRule="auto"/>
        <w:jc w:val="both"/>
        <w:rPr>
          <w:rFonts w:cs="Times New Roman"/>
          <w:b/>
          <w:bCs/>
        </w:rPr>
      </w:pPr>
      <w:proofErr w:type="spellStart"/>
      <w:r w:rsidRPr="00620D01">
        <w:rPr>
          <w:rFonts w:cs="Times New Roman"/>
          <w:b/>
          <w:bCs/>
        </w:rPr>
        <w:t>Uzunluk</w:t>
      </w:r>
      <w:proofErr w:type="spellEnd"/>
    </w:p>
    <w:p w14:paraId="27686C24" w14:textId="0E516A9E" w:rsidR="00620D01" w:rsidRDefault="00000000" w:rsidP="00620D01">
      <w:pPr>
        <w:spacing w:after="120" w:line="360" w:lineRule="auto"/>
        <w:jc w:val="both"/>
        <w:rPr>
          <w:rFonts w:cs="Times New Roman"/>
        </w:rPr>
      </w:pPr>
      <w:proofErr w:type="spellStart"/>
      <w:r w:rsidRPr="00620D01">
        <w:rPr>
          <w:rFonts w:cs="Times New Roman"/>
        </w:rPr>
        <w:t>Genişletilmiş</w:t>
      </w:r>
      <w:proofErr w:type="spellEnd"/>
      <w:r w:rsidRPr="00620D01">
        <w:rPr>
          <w:rFonts w:cs="Times New Roman"/>
        </w:rPr>
        <w:t xml:space="preserve"> </w:t>
      </w:r>
      <w:proofErr w:type="spellStart"/>
      <w:r w:rsidRPr="00620D01">
        <w:rPr>
          <w:rFonts w:cs="Times New Roman"/>
        </w:rPr>
        <w:t>özetler</w:t>
      </w:r>
      <w:proofErr w:type="spellEnd"/>
      <w:r w:rsidRPr="00620D01">
        <w:rPr>
          <w:rFonts w:cs="Times New Roman"/>
        </w:rPr>
        <w:t xml:space="preserve"> 1.000–1.500 </w:t>
      </w:r>
      <w:proofErr w:type="spellStart"/>
      <w:r w:rsidRPr="00620D01">
        <w:rPr>
          <w:rFonts w:cs="Times New Roman"/>
        </w:rPr>
        <w:t>kelime</w:t>
      </w:r>
      <w:proofErr w:type="spellEnd"/>
      <w:r w:rsidRPr="00620D01">
        <w:rPr>
          <w:rFonts w:cs="Times New Roman"/>
        </w:rPr>
        <w:t xml:space="preserve"> </w:t>
      </w:r>
      <w:proofErr w:type="spellStart"/>
      <w:r w:rsidRPr="00620D01">
        <w:rPr>
          <w:rFonts w:cs="Times New Roman"/>
        </w:rPr>
        <w:t>arasında</w:t>
      </w:r>
      <w:proofErr w:type="spellEnd"/>
      <w:r w:rsidRPr="00620D01">
        <w:rPr>
          <w:rFonts w:cs="Times New Roman"/>
        </w:rPr>
        <w:t xml:space="preserve"> </w:t>
      </w:r>
      <w:proofErr w:type="spellStart"/>
      <w:r w:rsidRPr="00620D01">
        <w:rPr>
          <w:rFonts w:cs="Times New Roman"/>
        </w:rPr>
        <w:t>olmalıdır</w:t>
      </w:r>
      <w:proofErr w:type="spellEnd"/>
      <w:r w:rsidRPr="00620D01">
        <w:rPr>
          <w:rFonts w:cs="Times New Roman"/>
        </w:rPr>
        <w:t xml:space="preserve">. Bu sınıra başlık, yazar bilgileri, anahtar kelimeler </w:t>
      </w:r>
      <w:proofErr w:type="spellStart"/>
      <w:r w:rsidRPr="00620D01">
        <w:rPr>
          <w:rFonts w:cs="Times New Roman"/>
        </w:rPr>
        <w:t>ve</w:t>
      </w:r>
      <w:proofErr w:type="spellEnd"/>
      <w:r w:rsidRPr="00620D01">
        <w:rPr>
          <w:rFonts w:cs="Times New Roman"/>
        </w:rPr>
        <w:t xml:space="preserve"> </w:t>
      </w:r>
      <w:proofErr w:type="spellStart"/>
      <w:r w:rsidRPr="00620D01">
        <w:rPr>
          <w:rFonts w:cs="Times New Roman"/>
        </w:rPr>
        <w:t>kaynakça</w:t>
      </w:r>
      <w:proofErr w:type="spellEnd"/>
      <w:r w:rsidRPr="00620D01">
        <w:rPr>
          <w:rFonts w:cs="Times New Roman"/>
        </w:rPr>
        <w:t xml:space="preserve"> </w:t>
      </w:r>
      <w:proofErr w:type="spellStart"/>
      <w:r w:rsidRPr="00620D01">
        <w:rPr>
          <w:rFonts w:cs="Times New Roman"/>
        </w:rPr>
        <w:t>dahil</w:t>
      </w:r>
      <w:proofErr w:type="spellEnd"/>
      <w:r w:rsidRPr="00620D01">
        <w:rPr>
          <w:rFonts w:cs="Times New Roman"/>
        </w:rPr>
        <w:t xml:space="preserve"> </w:t>
      </w:r>
      <w:proofErr w:type="spellStart"/>
      <w:r w:rsidRPr="00620D01">
        <w:rPr>
          <w:rFonts w:cs="Times New Roman"/>
        </w:rPr>
        <w:t>değildir</w:t>
      </w:r>
      <w:proofErr w:type="spellEnd"/>
      <w:r w:rsidR="00620D01">
        <w:rPr>
          <w:rFonts w:cs="Times New Roman"/>
        </w:rPr>
        <w:t>.</w:t>
      </w:r>
    </w:p>
    <w:p w14:paraId="0F6D2968" w14:textId="154C33B5" w:rsidR="0011417B" w:rsidRPr="00620D01" w:rsidRDefault="00000000" w:rsidP="00620D01">
      <w:pPr>
        <w:spacing w:after="120" w:line="360" w:lineRule="auto"/>
        <w:jc w:val="both"/>
        <w:rPr>
          <w:rFonts w:cs="Times New Roman"/>
          <w:b/>
          <w:bCs/>
        </w:rPr>
      </w:pPr>
      <w:r w:rsidRPr="00620D01">
        <w:rPr>
          <w:rFonts w:cs="Times New Roman"/>
          <w:b/>
          <w:bCs/>
        </w:rPr>
        <w:t>Dil</w:t>
      </w:r>
    </w:p>
    <w:p w14:paraId="1B5A2CED" w14:textId="77777777" w:rsidR="00620D01" w:rsidRDefault="00000000" w:rsidP="00620D01">
      <w:pPr>
        <w:spacing w:after="120" w:line="360" w:lineRule="auto"/>
        <w:jc w:val="both"/>
        <w:rPr>
          <w:rFonts w:cs="Times New Roman"/>
        </w:rPr>
      </w:pPr>
      <w:r w:rsidRPr="00620D01">
        <w:rPr>
          <w:rFonts w:cs="Times New Roman"/>
        </w:rPr>
        <w:t xml:space="preserve">Bildiriler Türkçe veya İngilizce olarak gönderilebilir. Metin boyunca seçilen </w:t>
      </w:r>
      <w:proofErr w:type="spellStart"/>
      <w:r w:rsidRPr="00620D01">
        <w:rPr>
          <w:rFonts w:cs="Times New Roman"/>
        </w:rPr>
        <w:t>dil</w:t>
      </w:r>
      <w:proofErr w:type="spellEnd"/>
      <w:r w:rsidRPr="00620D01">
        <w:rPr>
          <w:rFonts w:cs="Times New Roman"/>
        </w:rPr>
        <w:t xml:space="preserve"> </w:t>
      </w:r>
      <w:proofErr w:type="spellStart"/>
      <w:r w:rsidRPr="00620D01">
        <w:rPr>
          <w:rFonts w:cs="Times New Roman"/>
        </w:rPr>
        <w:t>tutarlı</w:t>
      </w:r>
      <w:proofErr w:type="spellEnd"/>
      <w:r w:rsidRPr="00620D01">
        <w:rPr>
          <w:rFonts w:cs="Times New Roman"/>
        </w:rPr>
        <w:t xml:space="preserve"> </w:t>
      </w:r>
      <w:proofErr w:type="spellStart"/>
      <w:r w:rsidRPr="00620D01">
        <w:rPr>
          <w:rFonts w:cs="Times New Roman"/>
        </w:rPr>
        <w:t>biçimde</w:t>
      </w:r>
      <w:proofErr w:type="spellEnd"/>
      <w:r w:rsidRPr="00620D01">
        <w:rPr>
          <w:rFonts w:cs="Times New Roman"/>
        </w:rPr>
        <w:t xml:space="preserve"> </w:t>
      </w:r>
      <w:proofErr w:type="spellStart"/>
      <w:r w:rsidRPr="00620D01">
        <w:rPr>
          <w:rFonts w:cs="Times New Roman"/>
        </w:rPr>
        <w:t>kullanılmalıdır</w:t>
      </w:r>
      <w:proofErr w:type="spellEnd"/>
      <w:r w:rsidRPr="00620D01">
        <w:rPr>
          <w:rFonts w:cs="Times New Roman"/>
        </w:rPr>
        <w:t>.</w:t>
      </w:r>
    </w:p>
    <w:p w14:paraId="70F419BE" w14:textId="61CD4843" w:rsidR="0011417B" w:rsidRPr="00620D01" w:rsidRDefault="00000000" w:rsidP="00620D01">
      <w:pPr>
        <w:spacing w:after="120" w:line="360" w:lineRule="auto"/>
        <w:jc w:val="both"/>
        <w:rPr>
          <w:rFonts w:cs="Times New Roman"/>
          <w:b/>
          <w:bCs/>
        </w:rPr>
      </w:pPr>
      <w:proofErr w:type="spellStart"/>
      <w:r w:rsidRPr="00620D01">
        <w:rPr>
          <w:rFonts w:cs="Times New Roman"/>
          <w:b/>
          <w:bCs/>
        </w:rPr>
        <w:t>Sayfa</w:t>
      </w:r>
      <w:proofErr w:type="spellEnd"/>
      <w:r w:rsidRPr="00620D01">
        <w:rPr>
          <w:rFonts w:cs="Times New Roman"/>
          <w:b/>
          <w:bCs/>
        </w:rPr>
        <w:t xml:space="preserve"> </w:t>
      </w:r>
      <w:proofErr w:type="spellStart"/>
      <w:r w:rsidRPr="00620D01">
        <w:rPr>
          <w:rFonts w:cs="Times New Roman"/>
          <w:b/>
          <w:bCs/>
        </w:rPr>
        <w:t>ve</w:t>
      </w:r>
      <w:proofErr w:type="spellEnd"/>
      <w:r w:rsidRPr="00620D01">
        <w:rPr>
          <w:rFonts w:cs="Times New Roman"/>
          <w:b/>
          <w:bCs/>
        </w:rPr>
        <w:t xml:space="preserve"> </w:t>
      </w:r>
      <w:proofErr w:type="spellStart"/>
      <w:r w:rsidRPr="00620D01">
        <w:rPr>
          <w:rFonts w:cs="Times New Roman"/>
          <w:b/>
          <w:bCs/>
        </w:rPr>
        <w:t>Yazım</w:t>
      </w:r>
      <w:proofErr w:type="spellEnd"/>
      <w:r w:rsidRPr="00620D01">
        <w:rPr>
          <w:rFonts w:cs="Times New Roman"/>
          <w:b/>
          <w:bCs/>
        </w:rPr>
        <w:t xml:space="preserve"> </w:t>
      </w:r>
      <w:proofErr w:type="spellStart"/>
      <w:r w:rsidRPr="00620D01">
        <w:rPr>
          <w:rFonts w:cs="Times New Roman"/>
          <w:b/>
          <w:bCs/>
        </w:rPr>
        <w:t>Formatı</w:t>
      </w:r>
      <w:proofErr w:type="spellEnd"/>
    </w:p>
    <w:p w14:paraId="5F8C829C" w14:textId="16757368" w:rsidR="0011417B" w:rsidRPr="00620D01" w:rsidRDefault="00000000">
      <w:pPr>
        <w:pStyle w:val="ListeMaddemi"/>
        <w:spacing w:after="60" w:line="360" w:lineRule="auto"/>
        <w:jc w:val="both"/>
        <w:rPr>
          <w:rFonts w:cs="Times New Roman"/>
        </w:rPr>
      </w:pPr>
      <w:r w:rsidRPr="00620D01">
        <w:rPr>
          <w:rFonts w:cs="Times New Roman"/>
        </w:rPr>
        <w:t>Dosya formatı: Microsoft Word (.doc/.docx)</w:t>
      </w:r>
    </w:p>
    <w:p w14:paraId="2C7B8CCA" w14:textId="77777777" w:rsidR="0011417B" w:rsidRPr="00620D01" w:rsidRDefault="00000000">
      <w:pPr>
        <w:pStyle w:val="ListeMaddemi"/>
        <w:spacing w:after="60" w:line="360" w:lineRule="auto"/>
        <w:jc w:val="both"/>
        <w:rPr>
          <w:rFonts w:cs="Times New Roman"/>
        </w:rPr>
      </w:pPr>
      <w:r w:rsidRPr="00620D01">
        <w:rPr>
          <w:rFonts w:cs="Times New Roman"/>
        </w:rPr>
        <w:t>Yazı tipi: Times New Roman</w:t>
      </w:r>
    </w:p>
    <w:p w14:paraId="1AD4ED5D" w14:textId="77777777" w:rsidR="0011417B" w:rsidRPr="00620D01" w:rsidRDefault="00000000">
      <w:pPr>
        <w:pStyle w:val="ListeMaddemi"/>
        <w:spacing w:after="60" w:line="360" w:lineRule="auto"/>
        <w:jc w:val="both"/>
        <w:rPr>
          <w:rFonts w:cs="Times New Roman"/>
        </w:rPr>
      </w:pPr>
      <w:r w:rsidRPr="00620D01">
        <w:rPr>
          <w:rFonts w:cs="Times New Roman"/>
        </w:rPr>
        <w:t>Yazı boyutu: 12 punto</w:t>
      </w:r>
    </w:p>
    <w:p w14:paraId="75A2C34D" w14:textId="77777777" w:rsidR="0011417B" w:rsidRPr="00620D01" w:rsidRDefault="00000000">
      <w:pPr>
        <w:pStyle w:val="ListeMaddemi"/>
        <w:spacing w:after="60" w:line="360" w:lineRule="auto"/>
        <w:jc w:val="both"/>
        <w:rPr>
          <w:rFonts w:cs="Times New Roman"/>
        </w:rPr>
      </w:pPr>
      <w:r w:rsidRPr="00620D01">
        <w:rPr>
          <w:rFonts w:cs="Times New Roman"/>
        </w:rPr>
        <w:t>Satır aralığı: 1,5</w:t>
      </w:r>
    </w:p>
    <w:p w14:paraId="002B5BDC" w14:textId="77777777" w:rsidR="0011417B" w:rsidRPr="00620D01" w:rsidRDefault="00000000">
      <w:pPr>
        <w:pStyle w:val="ListeMaddemi"/>
        <w:spacing w:after="60" w:line="360" w:lineRule="auto"/>
        <w:jc w:val="both"/>
        <w:rPr>
          <w:rFonts w:cs="Times New Roman"/>
        </w:rPr>
      </w:pPr>
      <w:r w:rsidRPr="00620D01">
        <w:rPr>
          <w:rFonts w:cs="Times New Roman"/>
        </w:rPr>
        <w:t>Kenar boşlukları: 2,5 cm</w:t>
      </w:r>
    </w:p>
    <w:p w14:paraId="1A6FB634" w14:textId="77777777" w:rsidR="0011417B" w:rsidRPr="00620D01" w:rsidRDefault="00000000">
      <w:pPr>
        <w:pStyle w:val="ListeMaddemi"/>
        <w:spacing w:after="60" w:line="360" w:lineRule="auto"/>
        <w:jc w:val="both"/>
        <w:rPr>
          <w:rFonts w:cs="Times New Roman"/>
        </w:rPr>
      </w:pPr>
      <w:r w:rsidRPr="00620D01">
        <w:rPr>
          <w:rFonts w:cs="Times New Roman"/>
        </w:rPr>
        <w:t>Metin hizalama: İki yana yaslı</w:t>
      </w:r>
    </w:p>
    <w:p w14:paraId="4AADB3F8" w14:textId="77777777" w:rsidR="0011417B" w:rsidRPr="00620D01" w:rsidRDefault="00000000">
      <w:pPr>
        <w:pStyle w:val="ListeMaddemi"/>
        <w:spacing w:after="60" w:line="360" w:lineRule="auto"/>
        <w:jc w:val="both"/>
        <w:rPr>
          <w:rFonts w:cs="Times New Roman"/>
        </w:rPr>
      </w:pPr>
      <w:r w:rsidRPr="00620D01">
        <w:rPr>
          <w:rFonts w:cs="Times New Roman"/>
        </w:rPr>
        <w:t>Sayfa numarası: Alt orta veya sağ alt köşe</w:t>
      </w:r>
    </w:p>
    <w:p w14:paraId="2A35C8BF" w14:textId="77777777" w:rsidR="00ED2229" w:rsidRDefault="00ED2229" w:rsidP="00620D01">
      <w:pPr>
        <w:spacing w:after="120" w:line="360" w:lineRule="auto"/>
        <w:jc w:val="both"/>
        <w:rPr>
          <w:rFonts w:cs="Times New Roman"/>
        </w:rPr>
      </w:pPr>
    </w:p>
    <w:p w14:paraId="2837F878" w14:textId="5D7D47BB" w:rsidR="00620D01" w:rsidRPr="00ED2229" w:rsidRDefault="00ED2229" w:rsidP="00620D01">
      <w:pPr>
        <w:spacing w:after="120" w:line="360" w:lineRule="auto"/>
        <w:jc w:val="both"/>
        <w:rPr>
          <w:rFonts w:cs="Times New Roman"/>
          <w:b/>
          <w:bCs/>
        </w:rPr>
      </w:pPr>
      <w:proofErr w:type="spellStart"/>
      <w:r w:rsidRPr="00ED2229">
        <w:rPr>
          <w:rFonts w:cs="Times New Roman"/>
          <w:b/>
          <w:bCs/>
        </w:rPr>
        <w:t>Genişletilmiş</w:t>
      </w:r>
      <w:proofErr w:type="spellEnd"/>
      <w:r w:rsidRPr="00ED2229">
        <w:rPr>
          <w:rFonts w:cs="Times New Roman"/>
          <w:b/>
          <w:bCs/>
        </w:rPr>
        <w:t xml:space="preserve"> </w:t>
      </w:r>
      <w:proofErr w:type="spellStart"/>
      <w:r w:rsidRPr="00ED2229">
        <w:rPr>
          <w:rFonts w:cs="Times New Roman"/>
          <w:b/>
          <w:bCs/>
        </w:rPr>
        <w:t>Özet</w:t>
      </w:r>
      <w:proofErr w:type="spellEnd"/>
      <w:r w:rsidRPr="00ED2229">
        <w:rPr>
          <w:rFonts w:cs="Times New Roman"/>
          <w:b/>
          <w:bCs/>
        </w:rPr>
        <w:t xml:space="preserve"> </w:t>
      </w:r>
      <w:proofErr w:type="spellStart"/>
      <w:r w:rsidRPr="00ED2229">
        <w:rPr>
          <w:rFonts w:cs="Times New Roman"/>
          <w:b/>
          <w:bCs/>
        </w:rPr>
        <w:t>İçeriği</w:t>
      </w:r>
      <w:proofErr w:type="spellEnd"/>
    </w:p>
    <w:p w14:paraId="7F56DFAC" w14:textId="646CED4D" w:rsidR="00ED2229" w:rsidRDefault="00ED2229" w:rsidP="00620D01">
      <w:pPr>
        <w:spacing w:after="120" w:line="360" w:lineRule="auto"/>
        <w:jc w:val="both"/>
        <w:rPr>
          <w:rFonts w:cs="Times New Roman"/>
        </w:rPr>
      </w:pPr>
      <w:proofErr w:type="spellStart"/>
      <w:r w:rsidRPr="00ED2229">
        <w:rPr>
          <w:rFonts w:cs="Times New Roman"/>
        </w:rPr>
        <w:t>Genişletilmiş</w:t>
      </w:r>
      <w:proofErr w:type="spellEnd"/>
      <w:r w:rsidRPr="00ED2229">
        <w:rPr>
          <w:rFonts w:cs="Times New Roman"/>
        </w:rPr>
        <w:t xml:space="preserve"> </w:t>
      </w:r>
      <w:proofErr w:type="spellStart"/>
      <w:r w:rsidRPr="00ED2229">
        <w:rPr>
          <w:rFonts w:cs="Times New Roman"/>
        </w:rPr>
        <w:t>özet</w:t>
      </w:r>
      <w:proofErr w:type="spellEnd"/>
      <w:r w:rsidRPr="00ED2229">
        <w:rPr>
          <w:rFonts w:cs="Times New Roman"/>
        </w:rPr>
        <w:t xml:space="preserve">; </w:t>
      </w:r>
      <w:proofErr w:type="spellStart"/>
      <w:r w:rsidRPr="00ED2229">
        <w:rPr>
          <w:rFonts w:cs="Times New Roman"/>
          <w:b/>
          <w:bCs/>
        </w:rPr>
        <w:t>başlık</w:t>
      </w:r>
      <w:proofErr w:type="spellEnd"/>
      <w:r w:rsidRPr="00ED2229">
        <w:rPr>
          <w:rFonts w:cs="Times New Roman"/>
        </w:rPr>
        <w:t xml:space="preserve">, </w:t>
      </w:r>
      <w:proofErr w:type="spellStart"/>
      <w:r w:rsidRPr="00ED2229">
        <w:rPr>
          <w:rFonts w:cs="Times New Roman"/>
          <w:b/>
          <w:bCs/>
        </w:rPr>
        <w:t>yazar</w:t>
      </w:r>
      <w:proofErr w:type="spellEnd"/>
      <w:r w:rsidRPr="00ED2229">
        <w:rPr>
          <w:rFonts w:cs="Times New Roman"/>
          <w:b/>
          <w:bCs/>
        </w:rPr>
        <w:t xml:space="preserve"> </w:t>
      </w:r>
      <w:proofErr w:type="spellStart"/>
      <w:r w:rsidRPr="00ED2229">
        <w:rPr>
          <w:rFonts w:cs="Times New Roman"/>
          <w:b/>
          <w:bCs/>
        </w:rPr>
        <w:t>bilgileri</w:t>
      </w:r>
      <w:proofErr w:type="spellEnd"/>
      <w:r w:rsidRPr="00ED2229">
        <w:rPr>
          <w:rFonts w:cs="Times New Roman"/>
        </w:rPr>
        <w:t xml:space="preserve">, </w:t>
      </w:r>
      <w:proofErr w:type="spellStart"/>
      <w:r w:rsidRPr="00ED2229">
        <w:rPr>
          <w:rFonts w:cs="Times New Roman"/>
          <w:b/>
          <w:bCs/>
        </w:rPr>
        <w:t>amaç</w:t>
      </w:r>
      <w:proofErr w:type="spellEnd"/>
      <w:r w:rsidRPr="00ED2229">
        <w:rPr>
          <w:rFonts w:cs="Times New Roman"/>
          <w:b/>
          <w:bCs/>
        </w:rPr>
        <w:t xml:space="preserve"> </w:t>
      </w:r>
      <w:proofErr w:type="spellStart"/>
      <w:r w:rsidRPr="00ED2229">
        <w:rPr>
          <w:rFonts w:cs="Times New Roman"/>
          <w:b/>
          <w:bCs/>
        </w:rPr>
        <w:t>ve</w:t>
      </w:r>
      <w:proofErr w:type="spellEnd"/>
      <w:r w:rsidRPr="00ED2229">
        <w:rPr>
          <w:rFonts w:cs="Times New Roman"/>
          <w:b/>
          <w:bCs/>
        </w:rPr>
        <w:t xml:space="preserve"> </w:t>
      </w:r>
      <w:proofErr w:type="spellStart"/>
      <w:r w:rsidRPr="00ED2229">
        <w:rPr>
          <w:rFonts w:cs="Times New Roman"/>
          <w:b/>
          <w:bCs/>
        </w:rPr>
        <w:t>araştırma</w:t>
      </w:r>
      <w:proofErr w:type="spellEnd"/>
      <w:r w:rsidRPr="00ED2229">
        <w:rPr>
          <w:rFonts w:cs="Times New Roman"/>
          <w:b/>
          <w:bCs/>
        </w:rPr>
        <w:t xml:space="preserve"> </w:t>
      </w:r>
      <w:proofErr w:type="spellStart"/>
      <w:r w:rsidRPr="00ED2229">
        <w:rPr>
          <w:rFonts w:cs="Times New Roman"/>
          <w:b/>
          <w:bCs/>
        </w:rPr>
        <w:t>sorusu</w:t>
      </w:r>
      <w:proofErr w:type="spellEnd"/>
      <w:r w:rsidRPr="00ED2229">
        <w:rPr>
          <w:rFonts w:cs="Times New Roman"/>
        </w:rPr>
        <w:t xml:space="preserve">, </w:t>
      </w:r>
      <w:proofErr w:type="spellStart"/>
      <w:r w:rsidRPr="00ED2229">
        <w:rPr>
          <w:rFonts w:cs="Times New Roman"/>
          <w:b/>
          <w:bCs/>
        </w:rPr>
        <w:t>kuramsal</w:t>
      </w:r>
      <w:proofErr w:type="spellEnd"/>
      <w:r w:rsidRPr="00ED2229">
        <w:rPr>
          <w:rFonts w:cs="Times New Roman"/>
          <w:b/>
          <w:bCs/>
        </w:rPr>
        <w:t>/</w:t>
      </w:r>
      <w:proofErr w:type="spellStart"/>
      <w:r w:rsidRPr="00ED2229">
        <w:rPr>
          <w:rFonts w:cs="Times New Roman"/>
          <w:b/>
          <w:bCs/>
        </w:rPr>
        <w:t>kavramsal</w:t>
      </w:r>
      <w:proofErr w:type="spellEnd"/>
      <w:r w:rsidRPr="00ED2229">
        <w:rPr>
          <w:rFonts w:cs="Times New Roman"/>
          <w:b/>
          <w:bCs/>
        </w:rPr>
        <w:t xml:space="preserve"> </w:t>
      </w:r>
      <w:proofErr w:type="spellStart"/>
      <w:r w:rsidRPr="00ED2229">
        <w:rPr>
          <w:rFonts w:cs="Times New Roman"/>
          <w:b/>
          <w:bCs/>
        </w:rPr>
        <w:t>çerçeve</w:t>
      </w:r>
      <w:proofErr w:type="spellEnd"/>
      <w:r w:rsidRPr="00ED2229">
        <w:rPr>
          <w:rFonts w:cs="Times New Roman"/>
        </w:rPr>
        <w:t xml:space="preserve">, </w:t>
      </w:r>
      <w:proofErr w:type="spellStart"/>
      <w:r w:rsidRPr="00ED2229">
        <w:rPr>
          <w:rFonts w:cs="Times New Roman"/>
          <w:b/>
          <w:bCs/>
        </w:rPr>
        <w:t>yöntem</w:t>
      </w:r>
      <w:proofErr w:type="spellEnd"/>
      <w:r w:rsidRPr="00ED2229">
        <w:rPr>
          <w:rFonts w:cs="Times New Roman"/>
        </w:rPr>
        <w:t xml:space="preserve">, </w:t>
      </w:r>
      <w:proofErr w:type="spellStart"/>
      <w:r w:rsidRPr="00ED2229">
        <w:rPr>
          <w:rFonts w:cs="Times New Roman"/>
          <w:b/>
          <w:bCs/>
        </w:rPr>
        <w:t>bulgular</w:t>
      </w:r>
      <w:proofErr w:type="spellEnd"/>
      <w:r w:rsidRPr="00ED2229">
        <w:rPr>
          <w:rFonts w:cs="Times New Roman"/>
          <w:b/>
          <w:bCs/>
        </w:rPr>
        <w:t xml:space="preserve"> </w:t>
      </w:r>
      <w:proofErr w:type="spellStart"/>
      <w:r w:rsidRPr="00ED2229">
        <w:rPr>
          <w:rFonts w:cs="Times New Roman"/>
          <w:b/>
          <w:bCs/>
        </w:rPr>
        <w:t>veya</w:t>
      </w:r>
      <w:proofErr w:type="spellEnd"/>
      <w:r w:rsidRPr="00ED2229">
        <w:rPr>
          <w:rFonts w:cs="Times New Roman"/>
          <w:b/>
          <w:bCs/>
        </w:rPr>
        <w:t xml:space="preserve"> </w:t>
      </w:r>
      <w:proofErr w:type="spellStart"/>
      <w:r w:rsidRPr="00ED2229">
        <w:rPr>
          <w:rFonts w:cs="Times New Roman"/>
          <w:b/>
          <w:bCs/>
        </w:rPr>
        <w:t>beklenen</w:t>
      </w:r>
      <w:proofErr w:type="spellEnd"/>
      <w:r w:rsidRPr="00ED2229">
        <w:rPr>
          <w:rFonts w:cs="Times New Roman"/>
          <w:b/>
          <w:bCs/>
        </w:rPr>
        <w:t xml:space="preserve"> </w:t>
      </w:r>
      <w:proofErr w:type="spellStart"/>
      <w:r w:rsidRPr="00ED2229">
        <w:rPr>
          <w:rFonts w:cs="Times New Roman"/>
          <w:b/>
          <w:bCs/>
        </w:rPr>
        <w:t>bulgular</w:t>
      </w:r>
      <w:proofErr w:type="spellEnd"/>
      <w:r w:rsidRPr="00ED2229">
        <w:rPr>
          <w:rFonts w:cs="Times New Roman"/>
        </w:rPr>
        <w:t xml:space="preserve">, </w:t>
      </w:r>
      <w:proofErr w:type="spellStart"/>
      <w:r w:rsidRPr="00ED2229">
        <w:rPr>
          <w:rFonts w:cs="Times New Roman"/>
          <w:b/>
          <w:bCs/>
        </w:rPr>
        <w:t>sonuç</w:t>
      </w:r>
      <w:proofErr w:type="spellEnd"/>
      <w:r w:rsidRPr="00ED2229">
        <w:rPr>
          <w:rFonts w:cs="Times New Roman"/>
          <w:b/>
          <w:bCs/>
        </w:rPr>
        <w:t xml:space="preserve"> </w:t>
      </w:r>
      <w:proofErr w:type="spellStart"/>
      <w:r w:rsidRPr="00ED2229">
        <w:rPr>
          <w:rFonts w:cs="Times New Roman"/>
          <w:b/>
          <w:bCs/>
        </w:rPr>
        <w:t>ve</w:t>
      </w:r>
      <w:proofErr w:type="spellEnd"/>
      <w:r w:rsidRPr="00ED2229">
        <w:rPr>
          <w:rFonts w:cs="Times New Roman"/>
          <w:b/>
          <w:bCs/>
        </w:rPr>
        <w:t xml:space="preserve"> </w:t>
      </w:r>
      <w:proofErr w:type="spellStart"/>
      <w:r w:rsidRPr="00ED2229">
        <w:rPr>
          <w:rFonts w:cs="Times New Roman"/>
          <w:b/>
          <w:bCs/>
        </w:rPr>
        <w:t>katkı</w:t>
      </w:r>
      <w:proofErr w:type="spellEnd"/>
      <w:r w:rsidRPr="00ED2229">
        <w:rPr>
          <w:rFonts w:cs="Times New Roman"/>
        </w:rPr>
        <w:t xml:space="preserve">, </w:t>
      </w:r>
      <w:proofErr w:type="spellStart"/>
      <w:r w:rsidRPr="00ED2229">
        <w:rPr>
          <w:rFonts w:cs="Times New Roman"/>
          <w:b/>
          <w:bCs/>
        </w:rPr>
        <w:t>anahtar</w:t>
      </w:r>
      <w:proofErr w:type="spellEnd"/>
      <w:r w:rsidRPr="00ED2229">
        <w:rPr>
          <w:rFonts w:cs="Times New Roman"/>
          <w:b/>
          <w:bCs/>
        </w:rPr>
        <w:t xml:space="preserve"> </w:t>
      </w:r>
      <w:proofErr w:type="spellStart"/>
      <w:r w:rsidRPr="00ED2229">
        <w:rPr>
          <w:rFonts w:cs="Times New Roman"/>
          <w:b/>
          <w:bCs/>
        </w:rPr>
        <w:t>kelimeler</w:t>
      </w:r>
      <w:proofErr w:type="spellEnd"/>
      <w:r w:rsidRPr="00ED2229">
        <w:rPr>
          <w:rFonts w:cs="Times New Roman"/>
        </w:rPr>
        <w:t xml:space="preserve"> </w:t>
      </w:r>
      <w:proofErr w:type="spellStart"/>
      <w:r w:rsidRPr="00ED2229">
        <w:rPr>
          <w:rFonts w:cs="Times New Roman"/>
        </w:rPr>
        <w:t>ve</w:t>
      </w:r>
      <w:proofErr w:type="spellEnd"/>
      <w:r w:rsidRPr="00ED2229">
        <w:rPr>
          <w:rFonts w:cs="Times New Roman"/>
        </w:rPr>
        <w:t xml:space="preserve"> </w:t>
      </w:r>
      <w:proofErr w:type="spellStart"/>
      <w:r w:rsidRPr="00ED2229">
        <w:rPr>
          <w:rFonts w:cs="Times New Roman"/>
          <w:b/>
          <w:bCs/>
        </w:rPr>
        <w:t>kaynakça</w:t>
      </w:r>
      <w:proofErr w:type="spellEnd"/>
      <w:r w:rsidRPr="00ED2229">
        <w:rPr>
          <w:rFonts w:cs="Times New Roman"/>
        </w:rPr>
        <w:t xml:space="preserve"> </w:t>
      </w:r>
      <w:proofErr w:type="spellStart"/>
      <w:r w:rsidRPr="00ED2229">
        <w:rPr>
          <w:rFonts w:cs="Times New Roman"/>
        </w:rPr>
        <w:t>bölümlerinden</w:t>
      </w:r>
      <w:proofErr w:type="spellEnd"/>
      <w:r w:rsidRPr="00ED2229">
        <w:rPr>
          <w:rFonts w:cs="Times New Roman"/>
        </w:rPr>
        <w:t xml:space="preserve"> </w:t>
      </w:r>
      <w:proofErr w:type="spellStart"/>
      <w:r w:rsidRPr="00ED2229">
        <w:rPr>
          <w:rFonts w:cs="Times New Roman"/>
        </w:rPr>
        <w:t>oluşmalıdır</w:t>
      </w:r>
      <w:proofErr w:type="spellEnd"/>
      <w:r w:rsidRPr="00ED2229">
        <w:rPr>
          <w:rFonts w:cs="Times New Roman"/>
        </w:rPr>
        <w:t xml:space="preserve">. </w:t>
      </w:r>
      <w:proofErr w:type="spellStart"/>
      <w:r w:rsidRPr="00ED2229">
        <w:rPr>
          <w:rFonts w:cs="Times New Roman"/>
        </w:rPr>
        <w:t>Başlık</w:t>
      </w:r>
      <w:proofErr w:type="spellEnd"/>
      <w:r w:rsidRPr="00ED2229">
        <w:rPr>
          <w:rFonts w:cs="Times New Roman"/>
        </w:rPr>
        <w:t xml:space="preserve"> </w:t>
      </w:r>
      <w:proofErr w:type="spellStart"/>
      <w:r w:rsidRPr="00ED2229">
        <w:rPr>
          <w:rFonts w:cs="Times New Roman"/>
        </w:rPr>
        <w:t>çalışmanın</w:t>
      </w:r>
      <w:proofErr w:type="spellEnd"/>
      <w:r w:rsidRPr="00ED2229">
        <w:rPr>
          <w:rFonts w:cs="Times New Roman"/>
        </w:rPr>
        <w:t xml:space="preserve"> ana </w:t>
      </w:r>
      <w:proofErr w:type="spellStart"/>
      <w:r w:rsidRPr="00ED2229">
        <w:rPr>
          <w:rFonts w:cs="Times New Roman"/>
        </w:rPr>
        <w:t>konusunu</w:t>
      </w:r>
      <w:proofErr w:type="spellEnd"/>
      <w:r w:rsidRPr="00ED2229">
        <w:rPr>
          <w:rFonts w:cs="Times New Roman"/>
        </w:rPr>
        <w:t xml:space="preserve"> </w:t>
      </w:r>
      <w:proofErr w:type="spellStart"/>
      <w:r w:rsidRPr="00ED2229">
        <w:rPr>
          <w:rFonts w:cs="Times New Roman"/>
        </w:rPr>
        <w:t>açık</w:t>
      </w:r>
      <w:proofErr w:type="spellEnd"/>
      <w:r w:rsidRPr="00ED2229">
        <w:rPr>
          <w:rFonts w:cs="Times New Roman"/>
        </w:rPr>
        <w:t xml:space="preserve"> </w:t>
      </w:r>
      <w:proofErr w:type="spellStart"/>
      <w:r w:rsidRPr="00ED2229">
        <w:rPr>
          <w:rFonts w:cs="Times New Roman"/>
        </w:rPr>
        <w:t>ve</w:t>
      </w:r>
      <w:proofErr w:type="spellEnd"/>
      <w:r w:rsidRPr="00ED2229">
        <w:rPr>
          <w:rFonts w:cs="Times New Roman"/>
        </w:rPr>
        <w:t xml:space="preserve"> </w:t>
      </w:r>
      <w:proofErr w:type="spellStart"/>
      <w:r w:rsidRPr="00ED2229">
        <w:rPr>
          <w:rFonts w:cs="Times New Roman"/>
        </w:rPr>
        <w:t>anlaşılır</w:t>
      </w:r>
      <w:proofErr w:type="spellEnd"/>
      <w:r w:rsidRPr="00ED2229">
        <w:rPr>
          <w:rFonts w:cs="Times New Roman"/>
        </w:rPr>
        <w:t xml:space="preserve"> </w:t>
      </w:r>
      <w:proofErr w:type="spellStart"/>
      <w:r w:rsidRPr="00ED2229">
        <w:rPr>
          <w:rFonts w:cs="Times New Roman"/>
        </w:rPr>
        <w:t>biçimde</w:t>
      </w:r>
      <w:proofErr w:type="spellEnd"/>
      <w:r w:rsidRPr="00ED2229">
        <w:rPr>
          <w:rFonts w:cs="Times New Roman"/>
        </w:rPr>
        <w:t xml:space="preserve"> </w:t>
      </w:r>
      <w:proofErr w:type="spellStart"/>
      <w:r w:rsidRPr="00ED2229">
        <w:rPr>
          <w:rFonts w:cs="Times New Roman"/>
        </w:rPr>
        <w:t>yansıtmalı</w:t>
      </w:r>
      <w:proofErr w:type="spellEnd"/>
      <w:r w:rsidRPr="00ED2229">
        <w:rPr>
          <w:rFonts w:cs="Times New Roman"/>
        </w:rPr>
        <w:t xml:space="preserve">; </w:t>
      </w:r>
      <w:proofErr w:type="spellStart"/>
      <w:r w:rsidRPr="00ED2229">
        <w:rPr>
          <w:rFonts w:cs="Times New Roman"/>
        </w:rPr>
        <w:t>yazar</w:t>
      </w:r>
      <w:proofErr w:type="spellEnd"/>
      <w:r w:rsidRPr="00ED2229">
        <w:rPr>
          <w:rFonts w:cs="Times New Roman"/>
        </w:rPr>
        <w:t xml:space="preserve"> </w:t>
      </w:r>
      <w:proofErr w:type="spellStart"/>
      <w:r w:rsidRPr="00ED2229">
        <w:rPr>
          <w:rFonts w:cs="Times New Roman"/>
        </w:rPr>
        <w:t>bilgileri</w:t>
      </w:r>
      <w:proofErr w:type="spellEnd"/>
      <w:r w:rsidRPr="00ED2229">
        <w:rPr>
          <w:rFonts w:cs="Times New Roman"/>
        </w:rPr>
        <w:t xml:space="preserve"> </w:t>
      </w:r>
      <w:proofErr w:type="spellStart"/>
      <w:r w:rsidRPr="00ED2229">
        <w:rPr>
          <w:rFonts w:cs="Times New Roman"/>
        </w:rPr>
        <w:t>kısmında</w:t>
      </w:r>
      <w:proofErr w:type="spellEnd"/>
      <w:r w:rsidRPr="00ED2229">
        <w:rPr>
          <w:rFonts w:cs="Times New Roman"/>
        </w:rPr>
        <w:t xml:space="preserve"> </w:t>
      </w:r>
      <w:proofErr w:type="spellStart"/>
      <w:r w:rsidRPr="00ED2229">
        <w:rPr>
          <w:rFonts w:cs="Times New Roman"/>
        </w:rPr>
        <w:t>yazarların</w:t>
      </w:r>
      <w:proofErr w:type="spellEnd"/>
      <w:r w:rsidRPr="00ED2229">
        <w:rPr>
          <w:rFonts w:cs="Times New Roman"/>
        </w:rPr>
        <w:t xml:space="preserve"> ad-</w:t>
      </w:r>
      <w:proofErr w:type="spellStart"/>
      <w:r w:rsidRPr="00ED2229">
        <w:rPr>
          <w:rFonts w:cs="Times New Roman"/>
        </w:rPr>
        <w:t>soyadları</w:t>
      </w:r>
      <w:proofErr w:type="spellEnd"/>
      <w:r w:rsidRPr="00ED2229">
        <w:rPr>
          <w:rFonts w:cs="Times New Roman"/>
        </w:rPr>
        <w:t xml:space="preserve">, </w:t>
      </w:r>
      <w:proofErr w:type="spellStart"/>
      <w:r w:rsidRPr="00ED2229">
        <w:rPr>
          <w:rFonts w:cs="Times New Roman"/>
        </w:rPr>
        <w:t>kurumları</w:t>
      </w:r>
      <w:proofErr w:type="spellEnd"/>
      <w:r w:rsidRPr="00ED2229">
        <w:rPr>
          <w:rFonts w:cs="Times New Roman"/>
        </w:rPr>
        <w:t>, e-</w:t>
      </w:r>
      <w:proofErr w:type="spellStart"/>
      <w:r w:rsidRPr="00ED2229">
        <w:rPr>
          <w:rFonts w:cs="Times New Roman"/>
        </w:rPr>
        <w:t>posta</w:t>
      </w:r>
      <w:proofErr w:type="spellEnd"/>
      <w:r w:rsidRPr="00ED2229">
        <w:rPr>
          <w:rFonts w:cs="Times New Roman"/>
        </w:rPr>
        <w:t xml:space="preserve"> </w:t>
      </w:r>
      <w:proofErr w:type="spellStart"/>
      <w:r w:rsidRPr="00ED2229">
        <w:rPr>
          <w:rFonts w:cs="Times New Roman"/>
        </w:rPr>
        <w:t>adresleri</w:t>
      </w:r>
      <w:proofErr w:type="spellEnd"/>
      <w:r w:rsidRPr="00ED2229">
        <w:rPr>
          <w:rFonts w:cs="Times New Roman"/>
        </w:rPr>
        <w:t xml:space="preserve"> </w:t>
      </w:r>
      <w:proofErr w:type="spellStart"/>
      <w:r w:rsidRPr="00ED2229">
        <w:rPr>
          <w:rFonts w:cs="Times New Roman"/>
        </w:rPr>
        <w:t>ve</w:t>
      </w:r>
      <w:proofErr w:type="spellEnd"/>
      <w:r w:rsidRPr="00ED2229">
        <w:rPr>
          <w:rFonts w:cs="Times New Roman"/>
        </w:rPr>
        <w:t xml:space="preserve"> </w:t>
      </w:r>
      <w:proofErr w:type="spellStart"/>
      <w:r w:rsidRPr="00ED2229">
        <w:rPr>
          <w:rFonts w:cs="Times New Roman"/>
        </w:rPr>
        <w:t>sorumlu</w:t>
      </w:r>
      <w:proofErr w:type="spellEnd"/>
      <w:r w:rsidRPr="00ED2229">
        <w:rPr>
          <w:rFonts w:cs="Times New Roman"/>
        </w:rPr>
        <w:t xml:space="preserve"> </w:t>
      </w:r>
      <w:proofErr w:type="spellStart"/>
      <w:r w:rsidRPr="00ED2229">
        <w:rPr>
          <w:rFonts w:cs="Times New Roman"/>
        </w:rPr>
        <w:t>yazar</w:t>
      </w:r>
      <w:proofErr w:type="spellEnd"/>
      <w:r w:rsidRPr="00ED2229">
        <w:rPr>
          <w:rFonts w:cs="Times New Roman"/>
        </w:rPr>
        <w:t xml:space="preserve"> </w:t>
      </w:r>
      <w:proofErr w:type="spellStart"/>
      <w:r w:rsidRPr="00ED2229">
        <w:rPr>
          <w:rFonts w:cs="Times New Roman"/>
        </w:rPr>
        <w:t>bilgisi</w:t>
      </w:r>
      <w:proofErr w:type="spellEnd"/>
      <w:r w:rsidRPr="00ED2229">
        <w:rPr>
          <w:rFonts w:cs="Times New Roman"/>
        </w:rPr>
        <w:t xml:space="preserve"> </w:t>
      </w:r>
      <w:proofErr w:type="spellStart"/>
      <w:r w:rsidRPr="00ED2229">
        <w:rPr>
          <w:rFonts w:cs="Times New Roman"/>
        </w:rPr>
        <w:t>belirtilmelidir</w:t>
      </w:r>
      <w:proofErr w:type="spellEnd"/>
      <w:r w:rsidRPr="00ED2229">
        <w:rPr>
          <w:rFonts w:cs="Times New Roman"/>
        </w:rPr>
        <w:t xml:space="preserve">. </w:t>
      </w:r>
      <w:proofErr w:type="spellStart"/>
      <w:r w:rsidRPr="00ED2229">
        <w:rPr>
          <w:rFonts w:cs="Times New Roman"/>
        </w:rPr>
        <w:t>Metinde</w:t>
      </w:r>
      <w:proofErr w:type="spellEnd"/>
      <w:r w:rsidRPr="00ED2229">
        <w:rPr>
          <w:rFonts w:cs="Times New Roman"/>
        </w:rPr>
        <w:t xml:space="preserve"> </w:t>
      </w:r>
      <w:proofErr w:type="spellStart"/>
      <w:r w:rsidRPr="00ED2229">
        <w:rPr>
          <w:rFonts w:cs="Times New Roman"/>
        </w:rPr>
        <w:t>çalışmanın</w:t>
      </w:r>
      <w:proofErr w:type="spellEnd"/>
      <w:r w:rsidRPr="00ED2229">
        <w:rPr>
          <w:rFonts w:cs="Times New Roman"/>
        </w:rPr>
        <w:t xml:space="preserve"> </w:t>
      </w:r>
      <w:proofErr w:type="spellStart"/>
      <w:r w:rsidRPr="00ED2229">
        <w:rPr>
          <w:rFonts w:cs="Times New Roman"/>
        </w:rPr>
        <w:t>amacı</w:t>
      </w:r>
      <w:proofErr w:type="spellEnd"/>
      <w:r w:rsidRPr="00ED2229">
        <w:rPr>
          <w:rFonts w:cs="Times New Roman"/>
        </w:rPr>
        <w:t xml:space="preserve">, </w:t>
      </w:r>
      <w:proofErr w:type="spellStart"/>
      <w:r w:rsidRPr="00ED2229">
        <w:rPr>
          <w:rFonts w:cs="Times New Roman"/>
        </w:rPr>
        <w:t>araştırma</w:t>
      </w:r>
      <w:proofErr w:type="spellEnd"/>
      <w:r w:rsidRPr="00ED2229">
        <w:rPr>
          <w:rFonts w:cs="Times New Roman"/>
        </w:rPr>
        <w:t xml:space="preserve"> </w:t>
      </w:r>
      <w:proofErr w:type="spellStart"/>
      <w:r w:rsidRPr="00ED2229">
        <w:rPr>
          <w:rFonts w:cs="Times New Roman"/>
        </w:rPr>
        <w:t>problemi</w:t>
      </w:r>
      <w:proofErr w:type="spellEnd"/>
      <w:r w:rsidRPr="00ED2229">
        <w:rPr>
          <w:rFonts w:cs="Times New Roman"/>
        </w:rPr>
        <w:t xml:space="preserve"> </w:t>
      </w:r>
      <w:proofErr w:type="spellStart"/>
      <w:r w:rsidRPr="00ED2229">
        <w:rPr>
          <w:rFonts w:cs="Times New Roman"/>
        </w:rPr>
        <w:t>ve</w:t>
      </w:r>
      <w:proofErr w:type="spellEnd"/>
      <w:r w:rsidRPr="00ED2229">
        <w:rPr>
          <w:rFonts w:cs="Times New Roman"/>
        </w:rPr>
        <w:t xml:space="preserve"> </w:t>
      </w:r>
      <w:proofErr w:type="spellStart"/>
      <w:r w:rsidRPr="00ED2229">
        <w:rPr>
          <w:rFonts w:cs="Times New Roman"/>
        </w:rPr>
        <w:t>temel</w:t>
      </w:r>
      <w:proofErr w:type="spellEnd"/>
      <w:r w:rsidRPr="00ED2229">
        <w:rPr>
          <w:rFonts w:cs="Times New Roman"/>
        </w:rPr>
        <w:t xml:space="preserve"> </w:t>
      </w:r>
      <w:proofErr w:type="spellStart"/>
      <w:r w:rsidRPr="00ED2229">
        <w:rPr>
          <w:rFonts w:cs="Times New Roman"/>
        </w:rPr>
        <w:t>araştırma</w:t>
      </w:r>
      <w:proofErr w:type="spellEnd"/>
      <w:r w:rsidRPr="00ED2229">
        <w:rPr>
          <w:rFonts w:cs="Times New Roman"/>
        </w:rPr>
        <w:t xml:space="preserve"> </w:t>
      </w:r>
      <w:proofErr w:type="spellStart"/>
      <w:r w:rsidRPr="00ED2229">
        <w:rPr>
          <w:rFonts w:cs="Times New Roman"/>
        </w:rPr>
        <w:t>sorusu</w:t>
      </w:r>
      <w:proofErr w:type="spellEnd"/>
      <w:r w:rsidRPr="00ED2229">
        <w:rPr>
          <w:rFonts w:cs="Times New Roman"/>
        </w:rPr>
        <w:t xml:space="preserve"> </w:t>
      </w:r>
      <w:proofErr w:type="spellStart"/>
      <w:r w:rsidRPr="00ED2229">
        <w:rPr>
          <w:rFonts w:cs="Times New Roman"/>
        </w:rPr>
        <w:t>açıkça</w:t>
      </w:r>
      <w:proofErr w:type="spellEnd"/>
      <w:r w:rsidRPr="00ED2229">
        <w:rPr>
          <w:rFonts w:cs="Times New Roman"/>
        </w:rPr>
        <w:t xml:space="preserve"> </w:t>
      </w:r>
      <w:proofErr w:type="spellStart"/>
      <w:r w:rsidRPr="00ED2229">
        <w:rPr>
          <w:rFonts w:cs="Times New Roman"/>
        </w:rPr>
        <w:t>ifade</w:t>
      </w:r>
      <w:proofErr w:type="spellEnd"/>
      <w:r w:rsidRPr="00ED2229">
        <w:rPr>
          <w:rFonts w:cs="Times New Roman"/>
        </w:rPr>
        <w:t xml:space="preserve"> </w:t>
      </w:r>
      <w:proofErr w:type="spellStart"/>
      <w:r w:rsidRPr="00ED2229">
        <w:rPr>
          <w:rFonts w:cs="Times New Roman"/>
        </w:rPr>
        <w:t>edilmeli</w:t>
      </w:r>
      <w:proofErr w:type="spellEnd"/>
      <w:r w:rsidRPr="00ED2229">
        <w:rPr>
          <w:rFonts w:cs="Times New Roman"/>
        </w:rPr>
        <w:t xml:space="preserve">; </w:t>
      </w:r>
      <w:proofErr w:type="spellStart"/>
      <w:r w:rsidRPr="00ED2229">
        <w:rPr>
          <w:rFonts w:cs="Times New Roman"/>
        </w:rPr>
        <w:t>ilgili</w:t>
      </w:r>
      <w:proofErr w:type="spellEnd"/>
      <w:r w:rsidRPr="00ED2229">
        <w:rPr>
          <w:rFonts w:cs="Times New Roman"/>
        </w:rPr>
        <w:t xml:space="preserve"> </w:t>
      </w:r>
      <w:proofErr w:type="spellStart"/>
      <w:r w:rsidRPr="00ED2229">
        <w:rPr>
          <w:rFonts w:cs="Times New Roman"/>
        </w:rPr>
        <w:t>literatür</w:t>
      </w:r>
      <w:proofErr w:type="spellEnd"/>
      <w:r w:rsidRPr="00ED2229">
        <w:rPr>
          <w:rFonts w:cs="Times New Roman"/>
        </w:rPr>
        <w:t xml:space="preserve">, </w:t>
      </w:r>
      <w:proofErr w:type="spellStart"/>
      <w:r w:rsidRPr="00ED2229">
        <w:rPr>
          <w:rFonts w:cs="Times New Roman"/>
        </w:rPr>
        <w:t>temel</w:t>
      </w:r>
      <w:proofErr w:type="spellEnd"/>
      <w:r w:rsidRPr="00ED2229">
        <w:rPr>
          <w:rFonts w:cs="Times New Roman"/>
        </w:rPr>
        <w:t xml:space="preserve"> </w:t>
      </w:r>
      <w:proofErr w:type="spellStart"/>
      <w:r w:rsidRPr="00ED2229">
        <w:rPr>
          <w:rFonts w:cs="Times New Roman"/>
        </w:rPr>
        <w:t>kavramlar</w:t>
      </w:r>
      <w:proofErr w:type="spellEnd"/>
      <w:r w:rsidRPr="00ED2229">
        <w:rPr>
          <w:rFonts w:cs="Times New Roman"/>
        </w:rPr>
        <w:t xml:space="preserve"> </w:t>
      </w:r>
      <w:proofErr w:type="spellStart"/>
      <w:r w:rsidRPr="00ED2229">
        <w:rPr>
          <w:rFonts w:cs="Times New Roman"/>
        </w:rPr>
        <w:t>veya</w:t>
      </w:r>
      <w:proofErr w:type="spellEnd"/>
      <w:r w:rsidRPr="00ED2229">
        <w:rPr>
          <w:rFonts w:cs="Times New Roman"/>
        </w:rPr>
        <w:t xml:space="preserve"> </w:t>
      </w:r>
      <w:proofErr w:type="spellStart"/>
      <w:r w:rsidRPr="00ED2229">
        <w:rPr>
          <w:rFonts w:cs="Times New Roman"/>
        </w:rPr>
        <w:t>teorik</w:t>
      </w:r>
      <w:proofErr w:type="spellEnd"/>
      <w:r w:rsidRPr="00ED2229">
        <w:rPr>
          <w:rFonts w:cs="Times New Roman"/>
        </w:rPr>
        <w:t xml:space="preserve"> </w:t>
      </w:r>
      <w:proofErr w:type="spellStart"/>
      <w:r w:rsidRPr="00ED2229">
        <w:rPr>
          <w:rFonts w:cs="Times New Roman"/>
        </w:rPr>
        <w:t>arka</w:t>
      </w:r>
      <w:proofErr w:type="spellEnd"/>
      <w:r w:rsidRPr="00ED2229">
        <w:rPr>
          <w:rFonts w:cs="Times New Roman"/>
        </w:rPr>
        <w:t xml:space="preserve"> plan </w:t>
      </w:r>
      <w:proofErr w:type="spellStart"/>
      <w:r w:rsidRPr="00ED2229">
        <w:rPr>
          <w:rFonts w:cs="Times New Roman"/>
        </w:rPr>
        <w:t>kısaca</w:t>
      </w:r>
      <w:proofErr w:type="spellEnd"/>
      <w:r w:rsidRPr="00ED2229">
        <w:rPr>
          <w:rFonts w:cs="Times New Roman"/>
        </w:rPr>
        <w:t xml:space="preserve"> </w:t>
      </w:r>
      <w:proofErr w:type="spellStart"/>
      <w:r w:rsidRPr="00ED2229">
        <w:rPr>
          <w:rFonts w:cs="Times New Roman"/>
        </w:rPr>
        <w:t>açıklanmalıdır</w:t>
      </w:r>
      <w:proofErr w:type="spellEnd"/>
      <w:r w:rsidRPr="00ED2229">
        <w:rPr>
          <w:rFonts w:cs="Times New Roman"/>
        </w:rPr>
        <w:t xml:space="preserve">. </w:t>
      </w:r>
      <w:proofErr w:type="spellStart"/>
      <w:r w:rsidRPr="00ED2229">
        <w:rPr>
          <w:rFonts w:cs="Times New Roman"/>
        </w:rPr>
        <w:t>Yöntem</w:t>
      </w:r>
      <w:proofErr w:type="spellEnd"/>
      <w:r w:rsidRPr="00ED2229">
        <w:rPr>
          <w:rFonts w:cs="Times New Roman"/>
        </w:rPr>
        <w:t xml:space="preserve"> </w:t>
      </w:r>
      <w:proofErr w:type="spellStart"/>
      <w:r w:rsidRPr="00ED2229">
        <w:rPr>
          <w:rFonts w:cs="Times New Roman"/>
        </w:rPr>
        <w:t>bölümünde</w:t>
      </w:r>
      <w:proofErr w:type="spellEnd"/>
      <w:r w:rsidRPr="00ED2229">
        <w:rPr>
          <w:rFonts w:cs="Times New Roman"/>
        </w:rPr>
        <w:t xml:space="preserve"> </w:t>
      </w:r>
      <w:proofErr w:type="spellStart"/>
      <w:r w:rsidRPr="00ED2229">
        <w:rPr>
          <w:rFonts w:cs="Times New Roman"/>
        </w:rPr>
        <w:t>kullanılan</w:t>
      </w:r>
      <w:proofErr w:type="spellEnd"/>
      <w:r w:rsidRPr="00ED2229">
        <w:rPr>
          <w:rFonts w:cs="Times New Roman"/>
        </w:rPr>
        <w:t xml:space="preserve"> </w:t>
      </w:r>
      <w:proofErr w:type="spellStart"/>
      <w:r w:rsidRPr="00ED2229">
        <w:rPr>
          <w:rFonts w:cs="Times New Roman"/>
        </w:rPr>
        <w:t>yöntem</w:t>
      </w:r>
      <w:proofErr w:type="spellEnd"/>
      <w:r w:rsidRPr="00ED2229">
        <w:rPr>
          <w:rFonts w:cs="Times New Roman"/>
        </w:rPr>
        <w:t xml:space="preserve">, </w:t>
      </w:r>
      <w:proofErr w:type="spellStart"/>
      <w:r w:rsidRPr="00ED2229">
        <w:rPr>
          <w:rFonts w:cs="Times New Roman"/>
        </w:rPr>
        <w:t>veri</w:t>
      </w:r>
      <w:proofErr w:type="spellEnd"/>
      <w:r w:rsidRPr="00ED2229">
        <w:rPr>
          <w:rFonts w:cs="Times New Roman"/>
        </w:rPr>
        <w:t xml:space="preserve"> </w:t>
      </w:r>
      <w:proofErr w:type="spellStart"/>
      <w:r w:rsidRPr="00ED2229">
        <w:rPr>
          <w:rFonts w:cs="Times New Roman"/>
        </w:rPr>
        <w:t>seti</w:t>
      </w:r>
      <w:proofErr w:type="spellEnd"/>
      <w:r w:rsidRPr="00ED2229">
        <w:rPr>
          <w:rFonts w:cs="Times New Roman"/>
        </w:rPr>
        <w:t xml:space="preserve">, </w:t>
      </w:r>
      <w:proofErr w:type="spellStart"/>
      <w:r w:rsidRPr="00ED2229">
        <w:rPr>
          <w:rFonts w:cs="Times New Roman"/>
        </w:rPr>
        <w:t>örneklem</w:t>
      </w:r>
      <w:proofErr w:type="spellEnd"/>
      <w:r w:rsidRPr="00ED2229">
        <w:rPr>
          <w:rFonts w:cs="Times New Roman"/>
        </w:rPr>
        <w:t xml:space="preserve">, </w:t>
      </w:r>
      <w:proofErr w:type="spellStart"/>
      <w:r w:rsidRPr="00ED2229">
        <w:rPr>
          <w:rFonts w:cs="Times New Roman"/>
        </w:rPr>
        <w:t>analiz</w:t>
      </w:r>
      <w:proofErr w:type="spellEnd"/>
      <w:r w:rsidRPr="00ED2229">
        <w:rPr>
          <w:rFonts w:cs="Times New Roman"/>
        </w:rPr>
        <w:t xml:space="preserve"> </w:t>
      </w:r>
      <w:proofErr w:type="spellStart"/>
      <w:r w:rsidRPr="00ED2229">
        <w:rPr>
          <w:rFonts w:cs="Times New Roman"/>
        </w:rPr>
        <w:t>tekniği</w:t>
      </w:r>
      <w:proofErr w:type="spellEnd"/>
      <w:r w:rsidRPr="00ED2229">
        <w:rPr>
          <w:rFonts w:cs="Times New Roman"/>
        </w:rPr>
        <w:t xml:space="preserve"> </w:t>
      </w:r>
      <w:proofErr w:type="spellStart"/>
      <w:r w:rsidRPr="00ED2229">
        <w:rPr>
          <w:rFonts w:cs="Times New Roman"/>
        </w:rPr>
        <w:lastRenderedPageBreak/>
        <w:t>veya</w:t>
      </w:r>
      <w:proofErr w:type="spellEnd"/>
      <w:r w:rsidRPr="00ED2229">
        <w:rPr>
          <w:rFonts w:cs="Times New Roman"/>
        </w:rPr>
        <w:t xml:space="preserve"> </w:t>
      </w:r>
      <w:proofErr w:type="spellStart"/>
      <w:r w:rsidRPr="00ED2229">
        <w:rPr>
          <w:rFonts w:cs="Times New Roman"/>
        </w:rPr>
        <w:t>araştırma</w:t>
      </w:r>
      <w:proofErr w:type="spellEnd"/>
      <w:r w:rsidRPr="00ED2229">
        <w:rPr>
          <w:rFonts w:cs="Times New Roman"/>
        </w:rPr>
        <w:t xml:space="preserve"> </w:t>
      </w:r>
      <w:proofErr w:type="spellStart"/>
      <w:r w:rsidRPr="00ED2229">
        <w:rPr>
          <w:rFonts w:cs="Times New Roman"/>
        </w:rPr>
        <w:t>tasarımı</w:t>
      </w:r>
      <w:proofErr w:type="spellEnd"/>
      <w:r w:rsidRPr="00ED2229">
        <w:rPr>
          <w:rFonts w:cs="Times New Roman"/>
        </w:rPr>
        <w:t xml:space="preserve"> </w:t>
      </w:r>
      <w:proofErr w:type="spellStart"/>
      <w:r w:rsidRPr="00ED2229">
        <w:rPr>
          <w:rFonts w:cs="Times New Roman"/>
        </w:rPr>
        <w:t>belirtilmeli</w:t>
      </w:r>
      <w:proofErr w:type="spellEnd"/>
      <w:r w:rsidRPr="00ED2229">
        <w:rPr>
          <w:rFonts w:cs="Times New Roman"/>
        </w:rPr>
        <w:t xml:space="preserve">; </w:t>
      </w:r>
      <w:proofErr w:type="spellStart"/>
      <w:r w:rsidRPr="00ED2229">
        <w:rPr>
          <w:rFonts w:cs="Times New Roman"/>
        </w:rPr>
        <w:t>ampirik</w:t>
      </w:r>
      <w:proofErr w:type="spellEnd"/>
      <w:r w:rsidRPr="00ED2229">
        <w:rPr>
          <w:rFonts w:cs="Times New Roman"/>
        </w:rPr>
        <w:t xml:space="preserve"> </w:t>
      </w:r>
      <w:proofErr w:type="spellStart"/>
      <w:r w:rsidRPr="00ED2229">
        <w:rPr>
          <w:rFonts w:cs="Times New Roman"/>
        </w:rPr>
        <w:t>çalışmalar</w:t>
      </w:r>
      <w:proofErr w:type="spellEnd"/>
      <w:r w:rsidRPr="00ED2229">
        <w:rPr>
          <w:rFonts w:cs="Times New Roman"/>
        </w:rPr>
        <w:t xml:space="preserve"> </w:t>
      </w:r>
      <w:proofErr w:type="spellStart"/>
      <w:r w:rsidRPr="00ED2229">
        <w:rPr>
          <w:rFonts w:cs="Times New Roman"/>
        </w:rPr>
        <w:t>için</w:t>
      </w:r>
      <w:proofErr w:type="spellEnd"/>
      <w:r w:rsidRPr="00ED2229">
        <w:rPr>
          <w:rFonts w:cs="Times New Roman"/>
        </w:rPr>
        <w:t xml:space="preserve"> </w:t>
      </w:r>
      <w:proofErr w:type="spellStart"/>
      <w:r w:rsidRPr="00ED2229">
        <w:rPr>
          <w:rFonts w:cs="Times New Roman"/>
        </w:rPr>
        <w:t>veri</w:t>
      </w:r>
      <w:proofErr w:type="spellEnd"/>
      <w:r w:rsidRPr="00ED2229">
        <w:rPr>
          <w:rFonts w:cs="Times New Roman"/>
        </w:rPr>
        <w:t xml:space="preserve"> </w:t>
      </w:r>
      <w:proofErr w:type="spellStart"/>
      <w:r w:rsidRPr="00ED2229">
        <w:rPr>
          <w:rFonts w:cs="Times New Roman"/>
        </w:rPr>
        <w:t>kaynağı</w:t>
      </w:r>
      <w:proofErr w:type="spellEnd"/>
      <w:r w:rsidRPr="00ED2229">
        <w:rPr>
          <w:rFonts w:cs="Times New Roman"/>
        </w:rPr>
        <w:t xml:space="preserve"> </w:t>
      </w:r>
      <w:proofErr w:type="spellStart"/>
      <w:r w:rsidRPr="00ED2229">
        <w:rPr>
          <w:rFonts w:cs="Times New Roman"/>
        </w:rPr>
        <w:t>ve</w:t>
      </w:r>
      <w:proofErr w:type="spellEnd"/>
      <w:r w:rsidRPr="00ED2229">
        <w:rPr>
          <w:rFonts w:cs="Times New Roman"/>
        </w:rPr>
        <w:t xml:space="preserve"> </w:t>
      </w:r>
      <w:proofErr w:type="spellStart"/>
      <w:r w:rsidRPr="00ED2229">
        <w:rPr>
          <w:rFonts w:cs="Times New Roman"/>
        </w:rPr>
        <w:t>dönem</w:t>
      </w:r>
      <w:proofErr w:type="spellEnd"/>
      <w:r w:rsidRPr="00ED2229">
        <w:rPr>
          <w:rFonts w:cs="Times New Roman"/>
        </w:rPr>
        <w:t xml:space="preserve"> </w:t>
      </w:r>
      <w:proofErr w:type="spellStart"/>
      <w:r w:rsidRPr="00ED2229">
        <w:rPr>
          <w:rFonts w:cs="Times New Roman"/>
        </w:rPr>
        <w:t>bilgisi</w:t>
      </w:r>
      <w:proofErr w:type="spellEnd"/>
      <w:r w:rsidRPr="00ED2229">
        <w:rPr>
          <w:rFonts w:cs="Times New Roman"/>
        </w:rPr>
        <w:t xml:space="preserve"> </w:t>
      </w:r>
      <w:proofErr w:type="spellStart"/>
      <w:r w:rsidRPr="00ED2229">
        <w:rPr>
          <w:rFonts w:cs="Times New Roman"/>
        </w:rPr>
        <w:t>verilmelidir</w:t>
      </w:r>
      <w:proofErr w:type="spellEnd"/>
      <w:r w:rsidRPr="00ED2229">
        <w:rPr>
          <w:rFonts w:cs="Times New Roman"/>
        </w:rPr>
        <w:t xml:space="preserve">. </w:t>
      </w:r>
      <w:proofErr w:type="spellStart"/>
      <w:r w:rsidRPr="00ED2229">
        <w:rPr>
          <w:rFonts w:cs="Times New Roman"/>
        </w:rPr>
        <w:t>Tamamlanmış</w:t>
      </w:r>
      <w:proofErr w:type="spellEnd"/>
      <w:r w:rsidRPr="00ED2229">
        <w:rPr>
          <w:rFonts w:cs="Times New Roman"/>
        </w:rPr>
        <w:t xml:space="preserve"> </w:t>
      </w:r>
      <w:proofErr w:type="spellStart"/>
      <w:r w:rsidRPr="00ED2229">
        <w:rPr>
          <w:rFonts w:cs="Times New Roman"/>
        </w:rPr>
        <w:t>çalışmalar</w:t>
      </w:r>
      <w:proofErr w:type="spellEnd"/>
      <w:r w:rsidRPr="00ED2229">
        <w:rPr>
          <w:rFonts w:cs="Times New Roman"/>
        </w:rPr>
        <w:t xml:space="preserve"> </w:t>
      </w:r>
      <w:proofErr w:type="spellStart"/>
      <w:r w:rsidRPr="00ED2229">
        <w:rPr>
          <w:rFonts w:cs="Times New Roman"/>
        </w:rPr>
        <w:t>için</w:t>
      </w:r>
      <w:proofErr w:type="spellEnd"/>
      <w:r w:rsidRPr="00ED2229">
        <w:rPr>
          <w:rFonts w:cs="Times New Roman"/>
        </w:rPr>
        <w:t xml:space="preserve"> </w:t>
      </w:r>
      <w:proofErr w:type="spellStart"/>
      <w:r w:rsidRPr="00ED2229">
        <w:rPr>
          <w:rFonts w:cs="Times New Roman"/>
        </w:rPr>
        <w:t>temel</w:t>
      </w:r>
      <w:proofErr w:type="spellEnd"/>
      <w:r w:rsidRPr="00ED2229">
        <w:rPr>
          <w:rFonts w:cs="Times New Roman"/>
        </w:rPr>
        <w:t xml:space="preserve"> </w:t>
      </w:r>
      <w:proofErr w:type="spellStart"/>
      <w:r w:rsidRPr="00ED2229">
        <w:rPr>
          <w:rFonts w:cs="Times New Roman"/>
        </w:rPr>
        <w:t>bulgular</w:t>
      </w:r>
      <w:proofErr w:type="spellEnd"/>
      <w:r w:rsidRPr="00ED2229">
        <w:rPr>
          <w:rFonts w:cs="Times New Roman"/>
        </w:rPr>
        <w:t xml:space="preserve">, </w:t>
      </w:r>
      <w:proofErr w:type="spellStart"/>
      <w:r w:rsidRPr="00ED2229">
        <w:rPr>
          <w:rFonts w:cs="Times New Roman"/>
        </w:rPr>
        <w:t>devam</w:t>
      </w:r>
      <w:proofErr w:type="spellEnd"/>
      <w:r w:rsidRPr="00ED2229">
        <w:rPr>
          <w:rFonts w:cs="Times New Roman"/>
        </w:rPr>
        <w:t xml:space="preserve"> </w:t>
      </w:r>
      <w:proofErr w:type="spellStart"/>
      <w:r w:rsidRPr="00ED2229">
        <w:rPr>
          <w:rFonts w:cs="Times New Roman"/>
        </w:rPr>
        <w:t>eden</w:t>
      </w:r>
      <w:proofErr w:type="spellEnd"/>
      <w:r w:rsidRPr="00ED2229">
        <w:rPr>
          <w:rFonts w:cs="Times New Roman"/>
        </w:rPr>
        <w:t xml:space="preserve"> </w:t>
      </w:r>
      <w:proofErr w:type="spellStart"/>
      <w:r w:rsidRPr="00ED2229">
        <w:rPr>
          <w:rFonts w:cs="Times New Roman"/>
        </w:rPr>
        <w:t>çalışmalar</w:t>
      </w:r>
      <w:proofErr w:type="spellEnd"/>
      <w:r w:rsidRPr="00ED2229">
        <w:rPr>
          <w:rFonts w:cs="Times New Roman"/>
        </w:rPr>
        <w:t xml:space="preserve"> </w:t>
      </w:r>
      <w:proofErr w:type="spellStart"/>
      <w:r w:rsidRPr="00ED2229">
        <w:rPr>
          <w:rFonts w:cs="Times New Roman"/>
        </w:rPr>
        <w:t>için</w:t>
      </w:r>
      <w:proofErr w:type="spellEnd"/>
      <w:r w:rsidRPr="00ED2229">
        <w:rPr>
          <w:rFonts w:cs="Times New Roman"/>
        </w:rPr>
        <w:t xml:space="preserve"> </w:t>
      </w:r>
      <w:proofErr w:type="spellStart"/>
      <w:r w:rsidRPr="00ED2229">
        <w:rPr>
          <w:rFonts w:cs="Times New Roman"/>
        </w:rPr>
        <w:t>ise</w:t>
      </w:r>
      <w:proofErr w:type="spellEnd"/>
      <w:r w:rsidRPr="00ED2229">
        <w:rPr>
          <w:rFonts w:cs="Times New Roman"/>
        </w:rPr>
        <w:t xml:space="preserve"> </w:t>
      </w:r>
      <w:proofErr w:type="spellStart"/>
      <w:r w:rsidRPr="00ED2229">
        <w:rPr>
          <w:rFonts w:cs="Times New Roman"/>
        </w:rPr>
        <w:t>beklenen</w:t>
      </w:r>
      <w:proofErr w:type="spellEnd"/>
      <w:r w:rsidRPr="00ED2229">
        <w:rPr>
          <w:rFonts w:cs="Times New Roman"/>
        </w:rPr>
        <w:t xml:space="preserve"> </w:t>
      </w:r>
      <w:proofErr w:type="spellStart"/>
      <w:r w:rsidRPr="00ED2229">
        <w:rPr>
          <w:rFonts w:cs="Times New Roman"/>
        </w:rPr>
        <w:t>bulgular</w:t>
      </w:r>
      <w:proofErr w:type="spellEnd"/>
      <w:r w:rsidRPr="00ED2229">
        <w:rPr>
          <w:rFonts w:cs="Times New Roman"/>
        </w:rPr>
        <w:t xml:space="preserve"> </w:t>
      </w:r>
      <w:proofErr w:type="spellStart"/>
      <w:r w:rsidRPr="00ED2229">
        <w:rPr>
          <w:rFonts w:cs="Times New Roman"/>
        </w:rPr>
        <w:t>ve</w:t>
      </w:r>
      <w:proofErr w:type="spellEnd"/>
      <w:r w:rsidRPr="00ED2229">
        <w:rPr>
          <w:rFonts w:cs="Times New Roman"/>
        </w:rPr>
        <w:t xml:space="preserve"> </w:t>
      </w:r>
      <w:proofErr w:type="spellStart"/>
      <w:r w:rsidRPr="00ED2229">
        <w:rPr>
          <w:rFonts w:cs="Times New Roman"/>
        </w:rPr>
        <w:t>olası</w:t>
      </w:r>
      <w:proofErr w:type="spellEnd"/>
      <w:r w:rsidRPr="00ED2229">
        <w:rPr>
          <w:rFonts w:cs="Times New Roman"/>
        </w:rPr>
        <w:t xml:space="preserve"> </w:t>
      </w:r>
      <w:proofErr w:type="spellStart"/>
      <w:r w:rsidRPr="00ED2229">
        <w:rPr>
          <w:rFonts w:cs="Times New Roman"/>
        </w:rPr>
        <w:t>katkılar</w:t>
      </w:r>
      <w:proofErr w:type="spellEnd"/>
      <w:r w:rsidRPr="00ED2229">
        <w:rPr>
          <w:rFonts w:cs="Times New Roman"/>
        </w:rPr>
        <w:t xml:space="preserve"> </w:t>
      </w:r>
      <w:proofErr w:type="spellStart"/>
      <w:r w:rsidRPr="00ED2229">
        <w:rPr>
          <w:rFonts w:cs="Times New Roman"/>
        </w:rPr>
        <w:t>özetlenmelidir</w:t>
      </w:r>
      <w:proofErr w:type="spellEnd"/>
      <w:r w:rsidRPr="00ED2229">
        <w:rPr>
          <w:rFonts w:cs="Times New Roman"/>
        </w:rPr>
        <w:t xml:space="preserve">. </w:t>
      </w:r>
      <w:proofErr w:type="spellStart"/>
      <w:r w:rsidRPr="00ED2229">
        <w:rPr>
          <w:rFonts w:cs="Times New Roman"/>
        </w:rPr>
        <w:t>Sonuç</w:t>
      </w:r>
      <w:proofErr w:type="spellEnd"/>
      <w:r w:rsidRPr="00ED2229">
        <w:rPr>
          <w:rFonts w:cs="Times New Roman"/>
        </w:rPr>
        <w:t xml:space="preserve"> </w:t>
      </w:r>
      <w:proofErr w:type="spellStart"/>
      <w:r w:rsidRPr="00ED2229">
        <w:rPr>
          <w:rFonts w:cs="Times New Roman"/>
        </w:rPr>
        <w:t>kısmında</w:t>
      </w:r>
      <w:proofErr w:type="spellEnd"/>
      <w:r w:rsidRPr="00ED2229">
        <w:rPr>
          <w:rFonts w:cs="Times New Roman"/>
        </w:rPr>
        <w:t xml:space="preserve"> </w:t>
      </w:r>
      <w:proofErr w:type="spellStart"/>
      <w:r w:rsidRPr="00ED2229">
        <w:rPr>
          <w:rFonts w:cs="Times New Roman"/>
        </w:rPr>
        <w:t>çalışmanın</w:t>
      </w:r>
      <w:proofErr w:type="spellEnd"/>
      <w:r w:rsidRPr="00ED2229">
        <w:rPr>
          <w:rFonts w:cs="Times New Roman"/>
        </w:rPr>
        <w:t xml:space="preserve"> </w:t>
      </w:r>
      <w:proofErr w:type="spellStart"/>
      <w:r w:rsidRPr="00ED2229">
        <w:rPr>
          <w:rFonts w:cs="Times New Roman"/>
        </w:rPr>
        <w:t>literatüre</w:t>
      </w:r>
      <w:proofErr w:type="spellEnd"/>
      <w:r w:rsidRPr="00ED2229">
        <w:rPr>
          <w:rFonts w:cs="Times New Roman"/>
        </w:rPr>
        <w:t xml:space="preserve">, </w:t>
      </w:r>
      <w:proofErr w:type="spellStart"/>
      <w:r w:rsidRPr="00ED2229">
        <w:rPr>
          <w:rFonts w:cs="Times New Roman"/>
        </w:rPr>
        <w:t>politika</w:t>
      </w:r>
      <w:proofErr w:type="spellEnd"/>
      <w:r w:rsidRPr="00ED2229">
        <w:rPr>
          <w:rFonts w:cs="Times New Roman"/>
        </w:rPr>
        <w:t xml:space="preserve"> </w:t>
      </w:r>
      <w:proofErr w:type="spellStart"/>
      <w:r w:rsidRPr="00ED2229">
        <w:rPr>
          <w:rFonts w:cs="Times New Roman"/>
        </w:rPr>
        <w:t>tartışmalarına</w:t>
      </w:r>
      <w:proofErr w:type="spellEnd"/>
      <w:r w:rsidRPr="00ED2229">
        <w:rPr>
          <w:rFonts w:cs="Times New Roman"/>
        </w:rPr>
        <w:t xml:space="preserve">, </w:t>
      </w:r>
      <w:proofErr w:type="spellStart"/>
      <w:r w:rsidRPr="00ED2229">
        <w:rPr>
          <w:rFonts w:cs="Times New Roman"/>
        </w:rPr>
        <w:t>uygulamaya</w:t>
      </w:r>
      <w:proofErr w:type="spellEnd"/>
      <w:r w:rsidRPr="00ED2229">
        <w:rPr>
          <w:rFonts w:cs="Times New Roman"/>
        </w:rPr>
        <w:t xml:space="preserve"> </w:t>
      </w:r>
      <w:proofErr w:type="spellStart"/>
      <w:r w:rsidRPr="00ED2229">
        <w:rPr>
          <w:rFonts w:cs="Times New Roman"/>
        </w:rPr>
        <w:t>veya</w:t>
      </w:r>
      <w:proofErr w:type="spellEnd"/>
      <w:r w:rsidRPr="00ED2229">
        <w:rPr>
          <w:rFonts w:cs="Times New Roman"/>
        </w:rPr>
        <w:t xml:space="preserve"> </w:t>
      </w:r>
      <w:proofErr w:type="spellStart"/>
      <w:r w:rsidRPr="00ED2229">
        <w:rPr>
          <w:rFonts w:cs="Times New Roman"/>
        </w:rPr>
        <w:t>ilgili</w:t>
      </w:r>
      <w:proofErr w:type="spellEnd"/>
      <w:r w:rsidRPr="00ED2229">
        <w:rPr>
          <w:rFonts w:cs="Times New Roman"/>
        </w:rPr>
        <w:t xml:space="preserve"> </w:t>
      </w:r>
      <w:proofErr w:type="spellStart"/>
      <w:r w:rsidRPr="00ED2229">
        <w:rPr>
          <w:rFonts w:cs="Times New Roman"/>
        </w:rPr>
        <w:t>alana</w:t>
      </w:r>
      <w:proofErr w:type="spellEnd"/>
      <w:r w:rsidRPr="00ED2229">
        <w:rPr>
          <w:rFonts w:cs="Times New Roman"/>
        </w:rPr>
        <w:t xml:space="preserve"> </w:t>
      </w:r>
      <w:proofErr w:type="spellStart"/>
      <w:r w:rsidRPr="00ED2229">
        <w:rPr>
          <w:rFonts w:cs="Times New Roman"/>
        </w:rPr>
        <w:t>katkısı</w:t>
      </w:r>
      <w:proofErr w:type="spellEnd"/>
      <w:r w:rsidRPr="00ED2229">
        <w:rPr>
          <w:rFonts w:cs="Times New Roman"/>
        </w:rPr>
        <w:t xml:space="preserve"> </w:t>
      </w:r>
      <w:proofErr w:type="spellStart"/>
      <w:r w:rsidRPr="00ED2229">
        <w:rPr>
          <w:rFonts w:cs="Times New Roman"/>
        </w:rPr>
        <w:t>vurgulanmalı</w:t>
      </w:r>
      <w:proofErr w:type="spellEnd"/>
      <w:r w:rsidRPr="00ED2229">
        <w:rPr>
          <w:rFonts w:cs="Times New Roman"/>
        </w:rPr>
        <w:t xml:space="preserve">; 3–5 </w:t>
      </w:r>
      <w:proofErr w:type="spellStart"/>
      <w:r w:rsidRPr="00ED2229">
        <w:rPr>
          <w:rFonts w:cs="Times New Roman"/>
        </w:rPr>
        <w:t>anahtar</w:t>
      </w:r>
      <w:proofErr w:type="spellEnd"/>
      <w:r w:rsidRPr="00ED2229">
        <w:rPr>
          <w:rFonts w:cs="Times New Roman"/>
        </w:rPr>
        <w:t xml:space="preserve"> </w:t>
      </w:r>
      <w:proofErr w:type="spellStart"/>
      <w:r w:rsidRPr="00ED2229">
        <w:rPr>
          <w:rFonts w:cs="Times New Roman"/>
        </w:rPr>
        <w:t>kelime</w:t>
      </w:r>
      <w:proofErr w:type="spellEnd"/>
      <w:r w:rsidRPr="00ED2229">
        <w:rPr>
          <w:rFonts w:cs="Times New Roman"/>
        </w:rPr>
        <w:t xml:space="preserve"> </w:t>
      </w:r>
      <w:proofErr w:type="spellStart"/>
      <w:r w:rsidRPr="00ED2229">
        <w:rPr>
          <w:rFonts w:cs="Times New Roman"/>
        </w:rPr>
        <w:t>eklenmeli</w:t>
      </w:r>
      <w:proofErr w:type="spellEnd"/>
      <w:r w:rsidRPr="00ED2229">
        <w:rPr>
          <w:rFonts w:cs="Times New Roman"/>
        </w:rPr>
        <w:t xml:space="preserve"> </w:t>
      </w:r>
      <w:proofErr w:type="spellStart"/>
      <w:r w:rsidRPr="00ED2229">
        <w:rPr>
          <w:rFonts w:cs="Times New Roman"/>
        </w:rPr>
        <w:t>ve</w:t>
      </w:r>
      <w:proofErr w:type="spellEnd"/>
      <w:r w:rsidRPr="00ED2229">
        <w:rPr>
          <w:rFonts w:cs="Times New Roman"/>
        </w:rPr>
        <w:t xml:space="preserve"> </w:t>
      </w:r>
      <w:proofErr w:type="spellStart"/>
      <w:r w:rsidRPr="00ED2229">
        <w:rPr>
          <w:rFonts w:cs="Times New Roman"/>
        </w:rPr>
        <w:t>metin</w:t>
      </w:r>
      <w:proofErr w:type="spellEnd"/>
      <w:r w:rsidRPr="00ED2229">
        <w:rPr>
          <w:rFonts w:cs="Times New Roman"/>
        </w:rPr>
        <w:t xml:space="preserve"> </w:t>
      </w:r>
      <w:proofErr w:type="spellStart"/>
      <w:r w:rsidRPr="00ED2229">
        <w:rPr>
          <w:rFonts w:cs="Times New Roman"/>
        </w:rPr>
        <w:t>içinde</w:t>
      </w:r>
      <w:proofErr w:type="spellEnd"/>
      <w:r w:rsidRPr="00ED2229">
        <w:rPr>
          <w:rFonts w:cs="Times New Roman"/>
        </w:rPr>
        <w:t xml:space="preserve"> </w:t>
      </w:r>
      <w:proofErr w:type="spellStart"/>
      <w:r w:rsidRPr="00ED2229">
        <w:rPr>
          <w:rFonts w:cs="Times New Roman"/>
        </w:rPr>
        <w:t>atıf</w:t>
      </w:r>
      <w:proofErr w:type="spellEnd"/>
      <w:r w:rsidRPr="00ED2229">
        <w:rPr>
          <w:rFonts w:cs="Times New Roman"/>
        </w:rPr>
        <w:t xml:space="preserve"> </w:t>
      </w:r>
      <w:proofErr w:type="spellStart"/>
      <w:r w:rsidRPr="00ED2229">
        <w:rPr>
          <w:rFonts w:cs="Times New Roman"/>
        </w:rPr>
        <w:t>yapılan</w:t>
      </w:r>
      <w:proofErr w:type="spellEnd"/>
      <w:r w:rsidRPr="00ED2229">
        <w:rPr>
          <w:rFonts w:cs="Times New Roman"/>
        </w:rPr>
        <w:t xml:space="preserve"> </w:t>
      </w:r>
      <w:proofErr w:type="spellStart"/>
      <w:r w:rsidRPr="00ED2229">
        <w:rPr>
          <w:rFonts w:cs="Times New Roman"/>
        </w:rPr>
        <w:t>tüm</w:t>
      </w:r>
      <w:proofErr w:type="spellEnd"/>
      <w:r w:rsidRPr="00ED2229">
        <w:rPr>
          <w:rFonts w:cs="Times New Roman"/>
        </w:rPr>
        <w:t xml:space="preserve"> </w:t>
      </w:r>
      <w:proofErr w:type="spellStart"/>
      <w:r w:rsidRPr="00ED2229">
        <w:rPr>
          <w:rFonts w:cs="Times New Roman"/>
        </w:rPr>
        <w:t>kaynaklar</w:t>
      </w:r>
      <w:proofErr w:type="spellEnd"/>
      <w:r w:rsidRPr="00ED2229">
        <w:rPr>
          <w:rFonts w:cs="Times New Roman"/>
        </w:rPr>
        <w:t xml:space="preserve"> APA 7 </w:t>
      </w:r>
      <w:proofErr w:type="spellStart"/>
      <w:r w:rsidRPr="00ED2229">
        <w:rPr>
          <w:rFonts w:cs="Times New Roman"/>
        </w:rPr>
        <w:t>veya</w:t>
      </w:r>
      <w:proofErr w:type="spellEnd"/>
      <w:r w:rsidRPr="00ED2229">
        <w:rPr>
          <w:rFonts w:cs="Times New Roman"/>
        </w:rPr>
        <w:t xml:space="preserve"> </w:t>
      </w:r>
      <w:proofErr w:type="spellStart"/>
      <w:r w:rsidRPr="00ED2229">
        <w:rPr>
          <w:rFonts w:cs="Times New Roman"/>
        </w:rPr>
        <w:t>kongre</w:t>
      </w:r>
      <w:proofErr w:type="spellEnd"/>
      <w:r w:rsidRPr="00ED2229">
        <w:rPr>
          <w:rFonts w:cs="Times New Roman"/>
        </w:rPr>
        <w:t xml:space="preserve"> </w:t>
      </w:r>
      <w:proofErr w:type="spellStart"/>
      <w:r w:rsidRPr="00ED2229">
        <w:rPr>
          <w:rFonts w:cs="Times New Roman"/>
        </w:rPr>
        <w:t>tarafından</w:t>
      </w:r>
      <w:proofErr w:type="spellEnd"/>
      <w:r w:rsidRPr="00ED2229">
        <w:rPr>
          <w:rFonts w:cs="Times New Roman"/>
        </w:rPr>
        <w:t xml:space="preserve"> </w:t>
      </w:r>
      <w:proofErr w:type="spellStart"/>
      <w:r w:rsidRPr="00ED2229">
        <w:rPr>
          <w:rFonts w:cs="Times New Roman"/>
        </w:rPr>
        <w:t>ilan</w:t>
      </w:r>
      <w:proofErr w:type="spellEnd"/>
      <w:r w:rsidRPr="00ED2229">
        <w:rPr>
          <w:rFonts w:cs="Times New Roman"/>
        </w:rPr>
        <w:t xml:space="preserve"> </w:t>
      </w:r>
      <w:proofErr w:type="spellStart"/>
      <w:r w:rsidRPr="00ED2229">
        <w:rPr>
          <w:rFonts w:cs="Times New Roman"/>
        </w:rPr>
        <w:t>edilen</w:t>
      </w:r>
      <w:proofErr w:type="spellEnd"/>
      <w:r w:rsidRPr="00ED2229">
        <w:rPr>
          <w:rFonts w:cs="Times New Roman"/>
        </w:rPr>
        <w:t xml:space="preserve"> </w:t>
      </w:r>
      <w:proofErr w:type="spellStart"/>
      <w:r w:rsidRPr="00ED2229">
        <w:rPr>
          <w:rFonts w:cs="Times New Roman"/>
        </w:rPr>
        <w:t>atıf</w:t>
      </w:r>
      <w:proofErr w:type="spellEnd"/>
      <w:r w:rsidRPr="00ED2229">
        <w:rPr>
          <w:rFonts w:cs="Times New Roman"/>
        </w:rPr>
        <w:t xml:space="preserve"> </w:t>
      </w:r>
      <w:proofErr w:type="spellStart"/>
      <w:r w:rsidRPr="00ED2229">
        <w:rPr>
          <w:rFonts w:cs="Times New Roman"/>
        </w:rPr>
        <w:t>sistemine</w:t>
      </w:r>
      <w:proofErr w:type="spellEnd"/>
      <w:r w:rsidRPr="00ED2229">
        <w:rPr>
          <w:rFonts w:cs="Times New Roman"/>
        </w:rPr>
        <w:t xml:space="preserve"> </w:t>
      </w:r>
      <w:proofErr w:type="spellStart"/>
      <w:r w:rsidRPr="00ED2229">
        <w:rPr>
          <w:rFonts w:cs="Times New Roman"/>
        </w:rPr>
        <w:t>uygun</w:t>
      </w:r>
      <w:proofErr w:type="spellEnd"/>
      <w:r w:rsidRPr="00ED2229">
        <w:rPr>
          <w:rFonts w:cs="Times New Roman"/>
        </w:rPr>
        <w:t xml:space="preserve"> </w:t>
      </w:r>
      <w:proofErr w:type="spellStart"/>
      <w:r w:rsidRPr="00ED2229">
        <w:rPr>
          <w:rFonts w:cs="Times New Roman"/>
        </w:rPr>
        <w:t>biçimde</w:t>
      </w:r>
      <w:proofErr w:type="spellEnd"/>
      <w:r w:rsidRPr="00ED2229">
        <w:rPr>
          <w:rFonts w:cs="Times New Roman"/>
        </w:rPr>
        <w:t xml:space="preserve"> </w:t>
      </w:r>
      <w:proofErr w:type="spellStart"/>
      <w:r w:rsidRPr="00ED2229">
        <w:rPr>
          <w:rFonts w:cs="Times New Roman"/>
        </w:rPr>
        <w:t>kaynakçada</w:t>
      </w:r>
      <w:proofErr w:type="spellEnd"/>
      <w:r w:rsidRPr="00ED2229">
        <w:rPr>
          <w:rFonts w:cs="Times New Roman"/>
        </w:rPr>
        <w:t xml:space="preserve"> </w:t>
      </w:r>
      <w:proofErr w:type="spellStart"/>
      <w:r w:rsidRPr="00ED2229">
        <w:rPr>
          <w:rFonts w:cs="Times New Roman"/>
        </w:rPr>
        <w:t>gösterilmelidir</w:t>
      </w:r>
      <w:proofErr w:type="spellEnd"/>
      <w:r w:rsidRPr="00ED2229">
        <w:rPr>
          <w:rFonts w:cs="Times New Roman"/>
        </w:rPr>
        <w:t>.</w:t>
      </w:r>
    </w:p>
    <w:p w14:paraId="7ED1D5A0" w14:textId="6137795E" w:rsidR="0011417B" w:rsidRPr="00620D01" w:rsidRDefault="00000000" w:rsidP="00620D01">
      <w:pPr>
        <w:spacing w:after="120" w:line="360" w:lineRule="auto"/>
        <w:jc w:val="both"/>
        <w:rPr>
          <w:rFonts w:cs="Times New Roman"/>
          <w:b/>
          <w:bCs/>
        </w:rPr>
      </w:pPr>
      <w:proofErr w:type="spellStart"/>
      <w:r w:rsidRPr="00620D01">
        <w:rPr>
          <w:rFonts w:cs="Times New Roman"/>
          <w:b/>
          <w:bCs/>
        </w:rPr>
        <w:t>Gönderim</w:t>
      </w:r>
      <w:proofErr w:type="spellEnd"/>
      <w:r w:rsidRPr="00620D01">
        <w:rPr>
          <w:rFonts w:cs="Times New Roman"/>
          <w:b/>
          <w:bCs/>
        </w:rPr>
        <w:t xml:space="preserve"> </w:t>
      </w:r>
      <w:proofErr w:type="spellStart"/>
      <w:r w:rsidRPr="00620D01">
        <w:rPr>
          <w:rFonts w:cs="Times New Roman"/>
          <w:b/>
          <w:bCs/>
        </w:rPr>
        <w:t>ve</w:t>
      </w:r>
      <w:proofErr w:type="spellEnd"/>
      <w:r w:rsidRPr="00620D01">
        <w:rPr>
          <w:rFonts w:cs="Times New Roman"/>
          <w:b/>
          <w:bCs/>
        </w:rPr>
        <w:t xml:space="preserve"> </w:t>
      </w:r>
      <w:proofErr w:type="spellStart"/>
      <w:r w:rsidRPr="00620D01">
        <w:rPr>
          <w:rFonts w:cs="Times New Roman"/>
          <w:b/>
          <w:bCs/>
        </w:rPr>
        <w:t>Etik</w:t>
      </w:r>
      <w:proofErr w:type="spellEnd"/>
      <w:r w:rsidRPr="00620D01">
        <w:rPr>
          <w:rFonts w:cs="Times New Roman"/>
          <w:b/>
          <w:bCs/>
        </w:rPr>
        <w:t xml:space="preserve"> </w:t>
      </w:r>
      <w:proofErr w:type="spellStart"/>
      <w:r w:rsidRPr="00620D01">
        <w:rPr>
          <w:rFonts w:cs="Times New Roman"/>
          <w:b/>
          <w:bCs/>
        </w:rPr>
        <w:t>Kurallar</w:t>
      </w:r>
      <w:proofErr w:type="spellEnd"/>
    </w:p>
    <w:p w14:paraId="52FD5C4D" w14:textId="70AC058B" w:rsidR="0011417B" w:rsidRPr="00620D01" w:rsidRDefault="00000000">
      <w:pPr>
        <w:spacing w:after="120" w:line="360" w:lineRule="auto"/>
        <w:jc w:val="both"/>
        <w:rPr>
          <w:rFonts w:cs="Times New Roman"/>
        </w:rPr>
      </w:pPr>
      <w:r w:rsidRPr="00620D01">
        <w:rPr>
          <w:rFonts w:cs="Times New Roman"/>
        </w:rPr>
        <w:t xml:space="preserve">Gönderilen çalışmaların özgün, daha önce yayımlanmamış ve aynı anda başka bir kongre, dergi veya kitapta değerlendirme sürecinde olmaması beklenmektedir. Bildiriler intihal ve benzerlik açısından kontrol edilebilir; kabul edilebilir benzerlik </w:t>
      </w:r>
      <w:proofErr w:type="spellStart"/>
      <w:r w:rsidRPr="00620D01">
        <w:rPr>
          <w:rFonts w:cs="Times New Roman"/>
        </w:rPr>
        <w:t>oranının</w:t>
      </w:r>
      <w:proofErr w:type="spellEnd"/>
      <w:r w:rsidRPr="00620D01">
        <w:rPr>
          <w:rFonts w:cs="Times New Roman"/>
        </w:rPr>
        <w:t xml:space="preserve"> </w:t>
      </w:r>
      <w:proofErr w:type="spellStart"/>
      <w:r w:rsidRPr="00620D01">
        <w:rPr>
          <w:rFonts w:cs="Times New Roman"/>
        </w:rPr>
        <w:t>kaynakça</w:t>
      </w:r>
      <w:proofErr w:type="spellEnd"/>
      <w:r w:rsidRPr="00620D01">
        <w:rPr>
          <w:rFonts w:cs="Times New Roman"/>
        </w:rPr>
        <w:t xml:space="preserve"> </w:t>
      </w:r>
      <w:proofErr w:type="spellStart"/>
      <w:r w:rsidRPr="00620D01">
        <w:rPr>
          <w:rFonts w:cs="Times New Roman"/>
        </w:rPr>
        <w:t>hariç</w:t>
      </w:r>
      <w:proofErr w:type="spellEnd"/>
      <w:r w:rsidRPr="00620D01">
        <w:rPr>
          <w:rFonts w:cs="Times New Roman"/>
        </w:rPr>
        <w:t xml:space="preserve"> %2</w:t>
      </w:r>
      <w:r w:rsidR="00620D01">
        <w:rPr>
          <w:rFonts w:cs="Times New Roman"/>
        </w:rPr>
        <w:t>5</w:t>
      </w:r>
      <w:r w:rsidRPr="00620D01">
        <w:rPr>
          <w:rFonts w:cs="Times New Roman"/>
        </w:rPr>
        <w:t xml:space="preserve">’in </w:t>
      </w:r>
      <w:proofErr w:type="spellStart"/>
      <w:r w:rsidRPr="00620D01">
        <w:rPr>
          <w:rFonts w:cs="Times New Roman"/>
        </w:rPr>
        <w:t>altında</w:t>
      </w:r>
      <w:proofErr w:type="spellEnd"/>
      <w:r w:rsidRPr="00620D01">
        <w:rPr>
          <w:rFonts w:cs="Times New Roman"/>
        </w:rPr>
        <w:t xml:space="preserve"> </w:t>
      </w:r>
      <w:proofErr w:type="spellStart"/>
      <w:r w:rsidRPr="00620D01">
        <w:rPr>
          <w:rFonts w:cs="Times New Roman"/>
        </w:rPr>
        <w:t>olması</w:t>
      </w:r>
      <w:proofErr w:type="spellEnd"/>
      <w:r w:rsidRPr="00620D01">
        <w:rPr>
          <w:rFonts w:cs="Times New Roman"/>
        </w:rPr>
        <w:t xml:space="preserve"> </w:t>
      </w:r>
      <w:proofErr w:type="spellStart"/>
      <w:r w:rsidRPr="00620D01">
        <w:rPr>
          <w:rFonts w:cs="Times New Roman"/>
        </w:rPr>
        <w:t>önerilir</w:t>
      </w:r>
      <w:proofErr w:type="spellEnd"/>
      <w:r w:rsidRPr="00620D01">
        <w:rPr>
          <w:rFonts w:cs="Times New Roman"/>
        </w:rPr>
        <w:t>. İnsan katılımcılarla yapılan anket, görüşme, deney, odak grup çalışması veya benzeri araştırmalarda etik kurul izni gerekiyorsa, ilgili izin bilgisi metinde açıkça belirtilmelidir. Yapay zekâ araçları yalnızca yazım, dil kontrolü veya düzenleme aşamalarında destekleyici olarak kullanılabilir; çalışmanın bilimsel içeriği, analizleri, yorumları ve etik sorumluluğu tamamen yazarlara aittir. Yapay zekâ araçları yazar olarak gösterilemez ve gerekli görülen durumlarda yapay zekâ kullanımına ilişkin kısa bir açıklama metinde yer almalıdır. Çok yazarlı çalışmalarda tüm yazarların çalışmaya katkı sunduğu ve gönderimden haberdar olduğu kabul edilir; sorumlu yazar, tüm yazarlarla iletişim ve kongre sekretaryasıyla yazışmadan sorumludur.</w:t>
      </w:r>
    </w:p>
    <w:sectPr w:rsidR="0011417B" w:rsidRPr="00620D01"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1041512294">
    <w:abstractNumId w:val="8"/>
  </w:num>
  <w:num w:numId="2" w16cid:durableId="1195465748">
    <w:abstractNumId w:val="6"/>
  </w:num>
  <w:num w:numId="3" w16cid:durableId="2033914478">
    <w:abstractNumId w:val="5"/>
  </w:num>
  <w:num w:numId="4" w16cid:durableId="1542130389">
    <w:abstractNumId w:val="4"/>
  </w:num>
  <w:num w:numId="5" w16cid:durableId="1964071992">
    <w:abstractNumId w:val="7"/>
  </w:num>
  <w:num w:numId="6" w16cid:durableId="1422530760">
    <w:abstractNumId w:val="3"/>
  </w:num>
  <w:num w:numId="7" w16cid:durableId="1987472977">
    <w:abstractNumId w:val="2"/>
  </w:num>
  <w:num w:numId="8" w16cid:durableId="2114813705">
    <w:abstractNumId w:val="1"/>
  </w:num>
  <w:num w:numId="9" w16cid:durableId="1412190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1417B"/>
    <w:rsid w:val="0015074B"/>
    <w:rsid w:val="0029639D"/>
    <w:rsid w:val="00326F90"/>
    <w:rsid w:val="00620D01"/>
    <w:rsid w:val="00AA1D8D"/>
    <w:rsid w:val="00B47730"/>
    <w:rsid w:val="00CB0664"/>
    <w:rsid w:val="00EA7A20"/>
    <w:rsid w:val="00ED222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959A26"/>
  <w14:defaultImageDpi w14:val="300"/>
  <w15:docId w15:val="{C010BBEF-10C2-4403-8315-6F4C4826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3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kongreiibf</dc:creator>
  <cp:keywords/>
  <dc:description>generated by python-docx</dc:description>
  <cp:lastModifiedBy>gülçin gürel</cp:lastModifiedBy>
  <cp:revision>3</cp:revision>
  <dcterms:created xsi:type="dcterms:W3CDTF">2026-04-27T10:36:00Z</dcterms:created>
  <dcterms:modified xsi:type="dcterms:W3CDTF">2026-04-27T10:46:00Z</dcterms:modified>
  <cp:category/>
</cp:coreProperties>
</file>